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0814" w14:textId="f5908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Хромтаускому району на 2021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Хромтауского района Актюбинской области от 4 марта 2021 года № 46. Зарегистрировано Департаментом юстиции Актюбинской области 10 марта 2021 года № 8091.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подпунктом 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Хромтауского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Хромтаускому району на 2021 год, в разрезе организаций,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2. Государственному учреждению "Хромтауский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Хромтауского района после его официального опубликования.</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М. Косымбаеву.</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Хромтауского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Хромтауского района от 4 марта 2021 года № 46</w:t>
            </w:r>
          </w:p>
        </w:tc>
      </w:tr>
    </w:tbl>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независимо от организационно-правовой формы и формы собственности по Хромтаускому району на 2021 год, в разрезе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горно-обогатительный комбинат"-филиал акционерного общества "ТНК" "Казхром"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"Восход-Oriel"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"Восход-Хром"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"Актюбинская медная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"Коппер Текнолоджи"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"БШПУ-Казахстан"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"Хромтауский кирпичный завод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"Нур-Сапар"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"АкТеп"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