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b95" w14:textId="0f2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Хромтауского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41. Зарегистрировано Департаментом юстиции Актюбинской области 30 марта 2021 года № 8173.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Хромтауского района,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