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6abc" w14:textId="c9c6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Хромтауского районного маслихата от 24 декабря 2020 года № 549 "Об утверждении Хромтауского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7 июня 2021 года № 57. Зарегистрирован в Министерстве юстиции Республики Казахстан 22 июня 2021 года № 23145.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Хромтауского районного бюджета на 2021-2023 годы" от 24 декабря 2020 года № 549 (зарегистрированное в Реестре государственной регистрации нормативных правовых актов № 7942)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10 994 961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5 852 981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82 499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5 004 961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11 940 269,6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7 762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21 877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-953 070,6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953 070,6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14 115,9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945 309,5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девятым, десятым, одиннадцатым, двенадцатым, тринадцатым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санаторно-курортное лечение 17 136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услуги по слухопротезированию 15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вспомогательные компенсаторные средства 717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специальные средства передвижения 542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протезно-ортопедические средства 14 639 тысяч тенге.".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7 июня 2021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549 от 24 декабря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10 994 961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1 920 281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1 802 600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5 004 961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5 004 961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5 004 961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11 940 269,6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1 193 451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технических паспортов на объекты кондоминиума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4 192 223,7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4 192 223,7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4 192 223,7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3 425 825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лестного, рыбного,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-953 070,6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ссуд,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945 309,5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