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dbde" w14:textId="c01d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24 декабря 2020 года № 549 "Об утверждении Хромтауского районного бюджета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августа 2021 года № 81. Зарегистрировано в Министерстве юстиции Республики Казахстан 2 сентября 2021 года № 24205.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Хромтауского районного бюджета на 2021-2023 годы" от 24 декабря 2020 года № 549 (зарегистрированное в реестре государственной регистрации нормативных правовых актов № 7942)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11 706 431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6 002 981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82 499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54 520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5 566 431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12 738 855,6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71 407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85 522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14 115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-1 103 831,6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1 103 831,6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85 522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14 115,9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1 032 425,5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 в районном бюджете на 2021 год поступление текущих целевых трансфертов из областного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6 760,0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1 950,0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содействие занятости населения 8 678,0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рабочим кадрам 12 723,0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автомобильной дороги к селу Табантал 314 885,0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автомобильной дороги к селу Тассай 318 839,0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автомобильной дороги к селу Тасоткель 420 968,0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17 136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слухопротезированию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вспомогательные компенсаторные средства 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специальные средства передвижения 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протезно-ортопедические средства 14 639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политических и административных государственных служащих 72 884,0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на развитие определятся на основании постановления районного акимата.".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27 августа 2021 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549 от 24 декабря 2020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11 706 431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2 552 281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1 995 281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1 802 600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1 800 400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5 566 431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5 566 431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5 566 431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12 738 855,6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882 343,9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383 398,9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технических паспортов на объекты кондоминиума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899 209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4 192 223,7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4 192 223,7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4 192 223,7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3 425 825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765 295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капитального ремонта общего имущества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лестного, рыбного,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-1 103 831,6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1 103 831,6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ссуд, выделенных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1 032 425,5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1 032 425,5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1 032 425,5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