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b92c" w14:textId="5fcb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19 февраля 2021 года № 33. Зарегистрировано Департаментом юстиции Актюбинской области 22 февраля 2021 года № 8058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Бершугирского сельского округа Шалкарского района, общей площадью 820 гектаров без изъятия у землепользователей, для разведки полезных ископаемых товариществом с ограниченной ответственностью "Арал Сода", сроком до 12 февраля 2025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