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71a12" w14:textId="bd71a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Шалкарского районного маслихата от 22 декабря 2020 года № 605 "Об утверждении Шалкарского районного бюджета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5 марта 2021 года № 16. Зарегистрировано Департаментом юстиции Актюбинской области 9 марта 2021 года № 8085.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22 декабря 2020 года № 605 "Об утверждении Шалкарского районного бюджета на 2021-2023 годы" (зарегистрированное в Реестре государственной регистрации нормативных правовых актов № 7840, опубликованное 28 декабря 2020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"13580339,0" заменить цифрами "13584551,1";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цифры "3398092,0" заменить цифрами "3396322,0";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цифры "6858,0" заменить цифрами "7378,0";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цифры "28500,0" заменить цифрами "29750,0";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"10146889,0" заменить цифрами "10151101,1";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"13580339,0" заменить цифрами "13658679,7";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- цифры "-3412,0" заменить цифрами "-77540,6";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- цифры "3412,0" заменить цифрами "77540,6";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цифру "0" заменить цифрами "74128,6";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"75489,0" заменить цифрами "466828,6";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шестым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рамках проекта "Ауыл – Ел бесігі" на реализацию мероприятий по социальной и инженерной инфраструктуре сельских населенных пунктов – 3208,0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седьмым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3 двухэтажных восьмиквартирных арендно-коммунальных жилых домов в городе Шалкар Актюбинской области – 1000,0 тысяч тенге.".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Шалкарского района, после его официального опубликования.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5 марта 2021 года №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22 декабря 2020 года № 605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13584551,1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10151101,1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10151097,0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13658679,7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комунальным имуществом, постприватизационная деятельность и регулирование споров,связанных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3452685,6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3123803,4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3123803,4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инфраструктуры в сельских населенных пунктах в рамках проекта "Ауыл –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–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7395800,9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7395800,9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7395800,9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бюджетных кредитов, выданных из местного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-77540,6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от 5 марта 2021 года №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Шалкарского районного маслихата от 22 декабря 2020 года № 605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текущих целевых трансфертов бюджетам города районного значения и сельских округов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Айшуакский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Бершугирский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Котибарулы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Жанаконысский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Кишикумский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Кауылжырский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Монке би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Шетыргызский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466828,6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