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d9de" w14:textId="a14d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малихата от 29 декабря 2020 года № 619 "Об утверждении бюджета Кауылжырского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12 марта 2021 года № 35. Зарегистрировано Департаментом юстиции Актюбинской области 15 марта 2021 года № 8121.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2020 года № 619 "Об утверждении бюджета Кауылжырского сельского округа на 2021-2023 годы (зарегистрированное в Реестре государственной регистрации нормативных правовых актов № 7880, опубликованное 5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"26558,0" заменить цифрами "34708,0";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"24698,0" заменить цифрами "32848,0"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"26558,0" заменить цифрами "36910,0";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цифру "0" заменить цифрами "-2202,0";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цифру "0" заменить цифрами "2202,0";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цифру "0" заменить цифрами "2202,0";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"5498,0" заменить цифрами "13648,0".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Шалкарского районного маслихата,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12 марта 2021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Кауылжырского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неиспользованного (недоиспользованного) целевого трансферта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