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cb4ba" w14:textId="f8cb4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29 декабря 2020 года № 622 "Об утверждении бюджета Шалкарского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12 марта 2021 года № 38. Зарегистрировано Департаментом юстиции Актюбинской области 15 марта 2021 года № 8129.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29 декабря 2020 года № 622 "Об утверждении бюджета Шалкарского сельского округа на 2021-2023 годы" (зарегистрированное в реестре государственной регистрации нормативных правовых актов № 7877, опубликованное 5 января 2021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"20682,0" заменить цифрами "20882,0";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– цифры "19442,0" заменить цифрами "19642,0";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"20682,0" заменить цифрами "21430,3";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цифру "0" заменить цифрами "-548,3";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цифру "0" заменить цифрами "548,3";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цифру "0" заменить цифрами "548,3";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"863,0" заменить цифрами "1063,0".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Шалкарского районного маслихата, после его официального опубликования.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12 марта 2021 года № 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29 декабря 2020 года № 622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Шалкарского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