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295c" w14:textId="5262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2020 года № 621 "Об утверждении бюджета Тогызского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12 марта 2021 года № 37. Зарегистрировано Департаментом юстиции Актюбинской области 15 марта 2021 года № 8130.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2020 года № 621 "Об утверждении бюджета Тогызского сельского округа на 2021-2023 годы" (зарегистрированное в реестре государственной регистрации нормативных правовых актов № 7878, опубликованное 5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"28945,0" заменить цифрами "30857,0";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"28068,0" заменить цифрами "29980";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"28945,0" заменить цифрами "31673,2";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цифру "0" заменить цифрами "-816,2";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цифру "0" заменить цифрами "816,2";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цифры "0" заменить цифрами "816,2";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"15868,0" заменить цифрами "17780,0".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Шалкарского районного маслихата,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12 марта 2021 года №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