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6e00" w14:textId="9896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5 мая 2021 года № 88. Зарегистрировано Департаментом юстиции Актюбинской области 6 мая 2021 года № 8289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Бершугирского сельского округа Шалкарского района, общей площадью 1100 гектаров без изъятия у землепользователей, для разведки полезных ископаемых акционерным обществом "ERG Exploration" (И-АР-Джи Эксплорейшен), сроком до 24 декабря 2025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