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9dfa1" w14:textId="159df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Актюбинской области от 29 декабря 2020 года № 621 "Об утверждении бюджета Тогызского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 июля 2021 года № 78. Зарегистрирован в Министерстве юстиции Республики Казахстан 3 июля 2021 года № 23272.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Актюбинской области от 29 декабря 2020 года "Об утверждении бюджета Тогызского сельского округа на 2021-2023 годы" № 621 (зарегистрированное в Реестре государственной регистрации нормативных правовых актов под № 7878)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Тогызского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30969,9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30092,9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- 31786,0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-816,1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816,1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816,1 тысячи тенге.";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"17780,0" заменить цифрами "17892,9";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2 июля 2021 года 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2020 года № 621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