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c81" w14:textId="8ae6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617 "Об утверждении бюджета Жанаконысского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75. Зарегистрирован в Министерстве юстиции Республики Казахстан 3 июля 2021 года № 23273.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Жанаконысского сельского округа на 2021-2023 годы" № 617 (зарегистрированное в Реестре государственной регистрации нормативных правовых актов № 7885)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1342,8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"1079,0" заменить цифрами "8301,1".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