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0982e" w14:textId="a509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22 декабря 2020 года № 605 "Об утверждении Шалкарского районного бюджета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13 декабря 2021 года № 137. Зарегистрировано в Министерстве юстиции Республики Казахстан 20 декабря 2021 года № 25842.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22 декабря 2020 года № 605 "Об утверждении Шалкарского районного бюджета на 2021-2023 годы" (зарегистрированное в Реестре государственной регистрации нормативных правовых актов под № 7840)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Шалкарский районный бюджет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12968277,2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3404763,2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70071,9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23255,0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9470187,1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13293422,8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-5339,0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-319806,6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- 319806,6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5339,0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325145,6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Предусмотреть в районном бюджете на 2021 год поступление текущих целевых трансфертов из республиканского бюджета: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30832,0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гарантированный социальный пакет детям – 9210,0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обеспечение прав и улучшение качества жизни инвалидов в Республике Казахстан – 24381,0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субсидирование расходов работодателей для создания специальных рабочих мест для инвалидов – 208,0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развитие рынка труда – 253321,0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 – 7964,0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установление доплат к должностному окладу за особые условия труда в государственных организациях культуры управленческому и основному персоналу – 30319,0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постановления акимата района.";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13 декабря 2021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Шалкарский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12968277,2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3404763,2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9470183,0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13293422,8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269698,4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311053,1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комунальным имуществом, постприватизационная деятельность и регулирование споров,связанных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40925,4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40742,6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419402,9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382105,7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50230,1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1063190,9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956443,2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122631,9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46672,9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146660,2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2358666,5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116163,2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206574,9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134783,9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134183,9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в сфере молодежной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тграниц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301015,7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319806,6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325145,6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13декабря 2021 года № 137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Шалкарского районного маслихата от 22 декабря 2020 года № 605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текущих целевых трансфертов бюджетам города районного значения и сельских округов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Шалкар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365176,0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10228,8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Айшуакский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Бершугирский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Бозойский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Есет Котибарулы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12723,8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Жанаконысский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Кишикумский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Кауылжырский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Монке би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20557,9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Шетыргызский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9715,7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507385,4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