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f625" w14:textId="7e9f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Кауылжырского сельского округа от 11 июня 2009 года № 14 "Көшелерге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Кауылжырского сельского округа Шалкарского района Актюбинской области от 19 января 2021 года № 1. Зарегистрировано Департаментом юстиции Актюбинской области 19 января 2021 года № 8016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 и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11 декабря 2019 года № 490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Актюбинской области от 11 декабря 2019 года № 479 "Об упразднении некоторых населенных пунктов Алгинского, Иргизского, Мартукского, Мугалжарского и Шалкарского районов Актюбинской области", зарегистрированного в Реестре государственной регистрации нормативных правовых актов за № 6570, аким Кауылжырского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Кауылжырского сельского округа от 11 июня 2009 года № 14 "Көшелерге атау беру туралы" (зарегистрированное в Реестре государственной регистрации нормативных правовых актов № 3-13-113, опубликованное 29 июля 2009 года в районной газете "Шалқар")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цифры "№ 148" и "№ 4200"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3, 4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подпунктами 3), 4) и 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Көкбек көшесі;",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Татыр көшесі;",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Бүйректөбе көшесі;".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Кауылжырского сельского округа Шалкарского района Актюбинской области"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Шалкарского района,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Кауылжырского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