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4bd4" w14:textId="9f84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Кишикумского сельского округа от 20 ноября 2008 года № 5 "Елді мекендерге көше атауын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Кишикумского сельского округа Шалкарского района Актюбинской области от 19 января 2021 года № 4. Зарегистрировано Департаментом юстиции Актюбинской области 19 января 2021 года № 8015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 и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11 декабря 2019 года № 490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Актюбинской области от 11 декабря 2019 года № 479 "Об упразднении некоторых населенных пунктов Алгинского, Иргизского, Мартукского, Мугалжарского и Шалкарского районов Актюбинской области", зарегистрированного в Реестре государственной регистрации нормативных правовых актов за № 6570, аким Кишикумского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Кишикумского сельского округа от 20 ноября 2008 года № 5 "Елді мекендерге көше атауын беру туралы" (зарегистрированное в реестре государственной регистрации нормативных правовых актов № 3-13-90, опубликованное 5 января 2009 года в газете "Шалқар")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цифры "№ 4200" исключить;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Кішіқұм ауылдық округіне қарасты елді мекендердегі көшелерге төмендегідей атаулар берілсін: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Шілікті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"Толағай", "Теректі", "Сартепсең", "Қоңыртөбе", "Сарөзек", "Жалаулы", "Достық", "Меңдікөл", "Мұрынқұм", "Сарбұлақ", "Бейбітшілік", "Теміржолшылар", "Шілікті" көшелері;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Қарашоқат станциясы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"Кішіқұм", "Жеңіс", "Теміржолшылар", "Достық" көшелері;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Ақеспе станциясы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"Отан"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Шоқысу станциясы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"Теміржолшылар", "Толағай", "Сарбұлақ", "Жастар", көшелері.".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Кишикумского сельского округа Шалкарского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Шалкарского района,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Кишикумского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