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202f" w14:textId="6e120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субсидирования развития племенного животноводства, повышения продуктивности и качества продукции животноводства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февраля 2021 года № 75. Зарегистрировано Департаментом юстиции Алматинской области 26 февраля 2021 года № 5894. Утратило силу постановлением акимата Алматинской области от 14 марта 2022 года № 57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14.03.2022 </w:t>
      </w:r>
      <w:r>
        <w:rPr>
          <w:rFonts w:ascii="Times New Roman"/>
          <w:b w:val="false"/>
          <w:i w:val="false"/>
          <w:color w:val="ff0000"/>
          <w:sz w:val="28"/>
        </w:rPr>
        <w:t>№ 57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по направлениям субсидирования развития племенного животноводства, повышения продуктивности и качества продукции животноводства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Утвердить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согласно приложению 1-1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Постановление дополнено пунктом 1-1 постановлением акимата Алматинской области от 23.12.2021 </w:t>
      </w:r>
      <w:r>
        <w:rPr>
          <w:rFonts w:ascii="Times New Roman"/>
          <w:b w:val="false"/>
          <w:i w:val="false"/>
          <w:color w:val="00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постановления акимата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постановления возложить на заместителя акима Алматинской области С. Турдалиева.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2021 года №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постановления акимата Алматинской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2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животноводства, повышения продуктивности и качества продукции животноводства 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Направления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 (голов, килограмм, штук, пчелиная семья)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169 249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1 692 490 000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1 012 119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202 423 800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34 962 930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1 573 331 850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8 393 464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251 803 920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136 040 000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дистрибьюторных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311 370 000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283 315 200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44 497 442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3 559 795 360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1 994 208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99 710 400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1 929 091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115 745 460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121 733 983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146 080 780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40 922 688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45 014 957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742 148 000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702 202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1 755 505 000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импортированных племенных баранов-производителей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барана-производителя, используемого для воспроизводства товарной отары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44 650 000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2 546 510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140 058 050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14 082 862 777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2020 году (лист ожидания)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55 604 000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418 355 000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544 654 000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поступивший в резерв 2021 году (лист ожидания) по направлениям субсидирования на развитие племенного животноводства, повышение продуктивности и качества продукции животноводства в пределах средств, выделенных из Республиканского бюджета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20 610 000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272 850 000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212 400 000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2 189 896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43 797 920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1 082 917,7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21 658 354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53 362 200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11 864 564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949 165 120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304 070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18 244 200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66 288 664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99 432 996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201 630 000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3 669 000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296 240 000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3 022 559 790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средств местного бюджета объемы субсидий поступивший в резерв 2021 году (лист ожидания) по направлениям субсидирования на развитие племенного животноводства, повышения продуктивности и качества продукции животноводства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42 750 000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7 523 557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338 560 065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2 535 276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50 705 520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2 710 104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54 202 080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124 120 800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10 334 885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826 790 800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5 548 000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5 338 920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21 690 269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32 535 404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188 730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471 825 000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240 885 000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мелкого рогатого скота мужской особи, реализованного на откорм в откормочные площадки или на мясоперерабатывающие предприятия с убойной мощностью 300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8 649 000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57 400 000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бюджета: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233 794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14 027 640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25 467 750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2 667 935 979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субсидий по направлениям субсидирования на удешевление стоимости затрат на корма маточному поголовью сельскохозяйственных животных в пределах средств, выделенных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802 380 000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564 000 000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236 642 500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68 220 000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1 690 982 500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1-1. к постановлению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февраля 2021 года № 75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Постановление дополнено приложением 1-1 постановлением акимата Алматинской области от 23.12.2021 </w:t>
      </w:r>
      <w:r>
        <w:rPr>
          <w:rFonts w:ascii="Times New Roman"/>
          <w:b w:val="false"/>
          <w:i w:val="false"/>
          <w:color w:val="ff0000"/>
          <w:sz w:val="28"/>
        </w:rPr>
        <w:t>№ 479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субсидий, критерии к получателям субсидий и сроки подачи заявки на получение субсидий на удешевление стоимости затрат на корма маточному поголовью сельскохозяйственных животных по Алматинской области 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 субсидий на 1 голову, тенге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подачи заявки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 молочного и молочно-мясного направления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(коров и нетелей старше 24 месяцев) на момент подачи заявки не менее 50 голов;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молочно-товарные фермы получивший заключение специальной комиссии на соответствие инфраструктуры;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 декабря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текущего года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крупного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коров и нетелей старше 24 месяцев на момент подачи заявки;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мелкого рогатого скота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на момент подачи заявки (маток старше 18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лошадей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на момент подачи заявки (возраст маточного поголовья старше 36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верблюдов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наличие маточного поголовья на момент подачи заявки (возраст маточного поголовья старше 36 месяцев);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наличие регистрации и соответствия данных маточного поголовья, в ИБСПР и ИСЖ на момент подачи заявки;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ИСЖ – база данных по идентификации сельскохозяйственных животных;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ИБСПР – информационная база селекционной и племенной работы.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26 февраля 2021 года № 75</w:t>
            </w:r>
          </w:p>
        </w:tc>
      </w:tr>
    </w:tbl>
    <w:bookmarkStart w:name="z4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постановлений акимата Алматинской области признаваемых утратившими силу </w:t>
      </w:r>
    </w:p>
    <w:bookmarkEnd w:id="14"/>
    <w:bookmarkStart w:name="z4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11 марта 2020 года № 92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5434</w:t>
      </w:r>
      <w:r>
        <w:rPr>
          <w:rFonts w:ascii="Times New Roman"/>
          <w:b w:val="false"/>
          <w:i w:val="false"/>
          <w:color w:val="000000"/>
          <w:sz w:val="28"/>
        </w:rPr>
        <w:t>, опубликован 11 марта 2020 года в Эталонном контрольном банке нормативных правовых актов Республики Казахстан).</w:t>
      </w:r>
    </w:p>
    <w:bookmarkEnd w:id="15"/>
    <w:bookmarkStart w:name="z4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Постановление акимата Алматинской области "О внесении изменений и дополнения в постановление акимата Алматинской области от 11 марта 2020 года № 92 "Об утверждении объемов субсидирования развития племенного животноводства, повышения продуктивности и качества продукции животноводства" от 17 июня 2020 года № 251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5545</w:t>
      </w:r>
      <w:r>
        <w:rPr>
          <w:rFonts w:ascii="Times New Roman"/>
          <w:b w:val="false"/>
          <w:i w:val="false"/>
          <w:color w:val="000000"/>
          <w:sz w:val="28"/>
        </w:rPr>
        <w:t>, опубликован 18 июня 2020 года в Эталонном контрольном банке нормативных правовых актов Республики Казахстан).</w:t>
      </w:r>
    </w:p>
    <w:bookmarkEnd w:id="16"/>
    <w:bookmarkStart w:name="z4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Постановление акимата Алматинской области "О внесении изменений и дополнения в постановление акимата Алматинской области от 11 марта 2020 года № 92 "Об утверждении объемов субсидирования развития племенного животноводства, повышения продуктивности и качества продукции животноводства" от 18 сентября 2020 года № 346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5664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22 сентября 2020 года в Эталонном контрольном банке нормативных правовых актов Республики Казахстан).</w:t>
      </w:r>
    </w:p>
    <w:bookmarkEnd w:id="17"/>
    <w:bookmarkStart w:name="z4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Постановление акимата Алматинской области "О внесении изменений в постановление акимата Алматинской области от 11 марта 2020 года № 92 "Об утверждении объемов субсидирования развития племенного животноводства, повышения продуктивности и качества продукции животноводства" от 25 декабря 2020 года № 520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5839</w:t>
      </w:r>
      <w:r>
        <w:rPr>
          <w:rFonts w:ascii="Times New Roman"/>
          <w:b w:val="false"/>
          <w:i w:val="false"/>
          <w:color w:val="000000"/>
          <w:sz w:val="28"/>
        </w:rPr>
        <w:t>, опубликован 28 декабря 2020 года в Эталонном контрольном банке нормативных правовых актов Республики Казахстан).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