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5a17" w14:textId="ff65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2021 год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марта 2021 года № 114. Зарегистрировано Департаментом юстиции Алматинской области 26 марта 2021 года № 5902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27, 37 Закона Республики Казахстан от 23 января 2001 года "О местном государственном управлении и самоуправлении в Республике Казахстан", со статьей 8 Закона Республики Казахстан от 12 апреля 2004 года "О регулировании торговой деятельности", приказом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(зарегестрирован в Реестре нормативных правовых актов Республики Казахстан № 11245), акимат Алматинской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пороговые значения розничных цен на социально значимые продовольственные товары на 2021 год в Алматинской области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Турдалиева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
 обязанности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Турлашов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 обязанности акима Алматинской области
от 25 марта 2021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2021 год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955"/>
        <w:gridCol w:w="670"/>
        <w:gridCol w:w="2024"/>
        <w:gridCol w:w="2024"/>
        <w:gridCol w:w="2025"/>
        <w:gridCol w:w="2025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(тг/тенгекг/килограмм)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розничных цен на 1 квартал 2021 года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розничных цен на 2 квартал 2021 года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розничных цен на 3 квартал 2021 года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розничных цен на 4 квартал 2021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тг/литр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тг/литр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десяток/тг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