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a074" w14:textId="2cda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удобрения, а также объемы субсидий на удобрения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31 марта 2021 года № 118. Зарегистрировано Департаментом юстиции Алматинской области 1 апреля 2021 года № 5916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и норм субсидий на удобрений (за исключением органических)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удобрения (за исключением органических)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Турдалиева.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от 31 марта 2021 года № 118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 субсидий на удобрений (за исключением органических)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783"/>
        <w:gridCol w:w="6392"/>
        <w:gridCol w:w="174"/>
        <w:gridCol w:w="137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субсидируемых удобрений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  <w:bookmarkEnd w:id="11"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  <w:bookmarkEnd w:id="12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18-44-0 (UP)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bookmarkEnd w:id="13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Сульфаткалия (Yara Tera Krista SOP)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  <w:bookmarkEnd w:id="1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диаммофоска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  <w:bookmarkEnd w:id="15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марки 23:13:8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11,0%,SO 3-до 10,0%, СаО-н.м. 13,5%, MgO-н.м. 0,45%)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(Кристалонкоричневый)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  <w:bookmarkEnd w:id="1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  <w:bookmarkEnd w:id="1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УдобрениеМастер 18:18:18+3MgO+S+TE (Master 18:18:18+3MgO+S+TE)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МаркиА: N-15,38,MgO-2,04, So3-4,62, Cu - 0,95, Fe - 0,78, Mn-1,13, Zn-1,1, Mo-0,01, Ti - 0,02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Комплексноеудобрение Growfert+Micro марок: 18-18-18+1MgO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, CaO-5670 мг/л, MgO-671 мг/л, Co-0,051 мг/л, Zn-0,23 мг/л, Cu-0,30,мг/л, Mn-31,4 мг/л, Mo-0,10 мг/л, Si2O-631 мг/л, сухой остаток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11,3 %; P2O5 –4.03%; K2О – 6,47%; SO3 – 0,02%; Cu – 0,01 %; В – 0,02 %; Fe – 0,02%;Mn- 0,01 %;Zn – 0,01 %; аминокислоты – 3 %; органические кислоты – 0,7 %; полисахариды – 0,00388%; фитогармоны – 0.00044%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аминокислоты-0,8; ауксины-0,68; цитокинины-0,41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N-16,5; Р2О5 -7,6; K2O-12,0; SO3-2,3; B-0,101; Fe-0,051; Mo-0,005; Zn-0,051; Mn-0,021; Cu-0,021; аминокислоты-0,8; ауксины-0,41;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углероды 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-25%, K2O-6%, альгинантная кислота- 0,5%,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(Premium)-ЭКОЛАЙНБор (Премиум)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ЭКОЛАЙНМасличный (Хелаты)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Phosphite-LNK-ГросФосфито -LNK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т.ч. органический - 2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т.ч. органический - 0,25, мочевинный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- 3,25, 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  <w:bookmarkEnd w:id="18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 Лебозол-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800</w:t>
            </w:r>
          </w:p>
          <w:bookmarkEnd w:id="19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маркиЛебозол – Цинк 700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Удобрениt Лебозол марки Лебозол-ТриМакс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т.ч.свободные аминокислоты - 6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т.ч.нитратный - 2,8, мочевинный - 0,2, Zn - 7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т.ч.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Nорганический - 1,43, K2O - 6,2, Na - 5,2, P2O5 - 2,3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марки:"Оракул мультикомплекс"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аминокислоты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аминокислоты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аминокислоты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118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удобрения (за исключением органических)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895"/>
        <w:gridCol w:w="10166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1 581 959 000,00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