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ba00" w14:textId="1acb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апреля 2021 года № 142. Зарегистрировано Департаментом юстиции Алматинской области 16 апреля 2021 года № 5930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образовании", акимат Алматинской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2020-2021 учебный год.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Алматинской области", "Управление здравоохранения Алматинской области", "Управление физической культуры и спорта Алматинской области", "Управление экономики и бюджетного планирования Алматинской области" обеспечить размещение и финансирование государственного образовательного заказа в организациях технического и профессионального, послесреднего образования.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"Управление образования Алматинской области", "Управление здравоохранения Алматинской области" "Управление физической культуры и спорта Алматинской области" обеспечить исполнение государственного образовательного заказа на подготовку кадров в учебных заведениях технического и профессионального, послесреднего образования на 2020-2021 учебный год.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Р. Али.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142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заказа на подготовку кадров с техническим и профессиональным, послесредним образованием на 2020-2021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5"/>
        <w:gridCol w:w="3040"/>
        <w:gridCol w:w="2197"/>
        <w:gridCol w:w="804"/>
        <w:gridCol w:w="804"/>
        <w:gridCol w:w="889"/>
        <w:gridCol w:w="889"/>
        <w:gridCol w:w="1032"/>
      </w:tblGrid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заведения, коды, профессии и специальности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с казахским языком обучения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обучения на одного специалиста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"Талдыкорганский колледж сервиса и технологий"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"Парикмахерское искусство и декоративная косметика"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"Парикмахер-модельер"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"Кондитер"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"Швейное производство и моделирование одежды"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"Портной"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"Специалист по обработке цифровой информации"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1304082 "Наладчик компьютерных сетей, цифровой и электронной аппаратуры"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 "Информационные системы"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"Дизайнер"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"Многопрофильный колледж профессионального обучения" государственного учреждения "Управление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области"</w:t>
            </w:r>
          </w:p>
          <w:bookmarkEnd w:id="7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"Электрик по ремонту автомобильного оборудования"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"Строительство и эксплуатация зданий и сооружений"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1401222 "Монтажник каркасно-обшивных конструкций"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"Столяр строительный"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"Штукатур"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"Талдыкорганский колледж промышленной индустрии и новых технологий" государственного учреждения "Управление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области"</w:t>
            </w:r>
          </w:p>
          <w:bookmarkEnd w:id="8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"Механообработка, контрольно-измерительные приборы и автоматика в промышленности"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 "Слесарь по контрольно-измерительным приборам и автоматике"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"Токарное дело и металлообработка"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"Токарь"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"Монтаж и эксплуатация внутренних санитарно-технических устройств, вентиляции и инженерных систем"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 "Слесарь-сантехник"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"Монтаж и эксплуатация оборудования и систем газоснабжения"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 "Слесарь по эксплуатации и ремонту газового оборудования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"Талгарский политехнический колледж" государственного учреждения "Управление образования Алматинской области"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"Электрик по ремонту автомобильного оборудования"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"Швейное производство и моделирование одежды"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"Портной"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1304082 "Наладчик компьютерных сетей, цифровой и электронной аппаратуры"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"Повар"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"Алакольский гуманитарно-технический колледж" госудерственного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 "Организация обслуживания гостиничных хозяйств"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 "Помощник администратора"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"Техническая эксплуатация дорожно-строительных машин"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1402182 "Слесарь по ремонту дорожно-строительных машин и тракторов"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"Узынагашский профессиональный колледж имени Жамбыла" государственное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 "Слесарное дело"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 "Слесарь-электрик по ремонту электрооборудования"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"Парикмахерское искусство и декоративная косметика"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"Парикмахер-модельер"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"Электрик по ремонту автомобильного оборудования"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"Шелекский политехнический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"Сарыжазский профессионально-технический колледж" государственного учреждения "Управления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"Специалист по обработке цифровой информации"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"Чунджинский политехнический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"Кондитер"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"Швейное производство и моделирование одежды"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"Швея"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"Специалист по обработке цифровой информации"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 "Слесарь-ремонтник"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"Баканасский аграрно-индустриальный колледж"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"Каскеленский профессионально-технический колледж имени Санджара Жандосова" государственного учреждения "Управление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области"</w:t>
            </w:r>
          </w:p>
          <w:bookmarkEnd w:id="9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"Парикмахерское искусство и декоративная косметика"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"Парикмахер-модельер"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"Электрик по ремонту автомобильного оборудования"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"Швейное производство и моделирование одежды"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"Портной"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"Капальский профессиональный-технический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"Техническое обслуживание и ремонт сельскохозяйственной техники"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1501012 "Тракторист-машинист сельскохозяйственного производства"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областной колледж инновационных технологий в сфере сервиса и питания"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"Парикмахерское искусство и декоративная косметика"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"Парикмахер-модельер"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 "Организация обслуживания гостиничных хозяйств"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 "Помощник администратора"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"Организация питания"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"Швейное производство и моделирование одежды"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"Портной"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"Сарканский политехнический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"Техническое обслуживание и ремонт сельскохозяйственной техники"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1501022 "Мастер по эксплуатации и ремонту машин и механизмов"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"Токжайлауский политехнический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 "Слесарь-ремонтник"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 "Лесное хозяйство, садово-парковое и ландшафтное строительство"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1508052 "Лесник"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"Ветеринария"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1513032 "Санитар ветеринарный"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"Бастобинский сервисно-технический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"Строительство и эксплуатация зданий и сооружений"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 "Облицовщик-плиточник"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"Текелийский профессиональный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"Парикмахерское искусство и декоративная косметика"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"Парикмахер-модельер"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 "Организация обслуживания гостиничных хозяйств"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"Супервайзер (начальник смены)"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"Электрическое и электромеханическое оборудование"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0910022 "Электромонтажник по силовым сетям и электрооборудованию"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"Жаркентский многопрофильный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"Парикмахерское искусство и декоративная косметика"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"Парикмахер-модельер"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"Специалист по обработке цифровой информации"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"Талдыкорганский гуманитарно-технический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"Дизайн"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0402022 "Исполнитель художественно-оформительских работ"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"Электрооборудование электрических станций и сетей 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0901032 "Электромантажник по силовым сетям и электрооборудования"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"Радиоэлектроника и связь"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 "Электромонтер по телекоммуникационным сетям и системам"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"Строительство и эксплуатация зданий и сооружений"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1401262 "Мастер общестроительных работ"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"Мебельное производство 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1414072 "Мастер столярного и мебельного производства"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"Капшагайский многопрофильный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"Токарное дело и металлообработка"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"Токарь"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"Швейное производство и моделирование одежды"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"Модельер-закройщик"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"Специалист по обработке цифровой информации"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"Аксуский политехнический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0901000" Электрооборудование электрических станций и сетей"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"Электромонтер"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"Швейное производство и моделирование одежды"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"Портной"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"Специалист по обработке цифровой информации"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"Коксуский политехнический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"Повар"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"Кольсайский профессионально-технический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"Швейное производство и моделирование одежды"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"Швея"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 "Лесное хозяйство, садово-парковое и ландшафтное строительство"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1508092 "Вальщик леса"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"Каракемерский профессиональный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"Организация питания"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"Швейное производство и моделирование одежды"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"Портной"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экономический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"Организация питания"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 "Финансы"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0516053 "Экономист по финансовой работе"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"Учет и аудит"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"Экономист-бухгалтер"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"Хлебопекарное, макаронное и кондитерское производство"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1219092 "Кондитер"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"Информационные системы"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"Дизайнер"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"Техник-программист"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"Жаркентский высший гуманитарно-технический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"Дошкольное воспитание и обучение"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"Воспитатель дошкольных организаций"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"Физическая культура и спорт"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"Учитель физической культуры"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"Начальное образование"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"Учитель начального образования"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0105061 "Помощник воспитателя"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"Основное среднее образование"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"Учитель казахского языка и литературы"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0111033 "Учитель уйгурского языка и литературы"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 "Учитель информатики"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"Есикский гуманитарно-экономический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"Дошкольное воспитание и обучение"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"Воспитатель дошкольных организаций"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"Физическая культура и спорт"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"Учитель физической культуры"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"Начальное образование"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"Учитель начального образования"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 "Музыкальное образование"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 "Учитель музыки в организациях дошкольного и основного среднего образования"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"Основное среднее образование"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"Учитель казахского языка и литературы"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0111053 "Учитель самопознания"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 "Учитель иностранного языка 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"Каскеленский колледж культуры"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 "Библиотечное дело"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"Библиотекарь"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"Социально-культурная деятельность и народное художественное творчество"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"Педагог-организатор"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"Коксуский сельскохозяйственный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"Электроснабжение"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"Электромонтажник по распределительным устройствам"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"Техник-электрик"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"Электрик по ремонту автомобильного оборудования"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"Техник-программист"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 "Агрономия"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1502012 "Лаборант"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"Агроном по защите растений"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 "Землеустройство"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 "Техник"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"Сарканский гуманитарный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"Дошкольное воспитание и обучение"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"Воспитатель дошкольных организаций"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"Начальное образование"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"Учитель иностранного языка начального образования"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"Социально-культурная деятельно-сть и народное художественное творчество"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"Педагог-организатор"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"Талгарский колледж агробизнеса и менеджмента"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0902000 "Электроснабжение"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"Электромонтажник по распределительным устройствам"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"Техник-электрик"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"Мастер по ремонту транспорта"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 "Электромеханик"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"Технология и организация производства продукции предприятий питания"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1226022 "Засольщик овощей"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 "Землеустройство"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1511012 "Чертежник"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 "Техник"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"Талдыкорганский музыкальный колледж имени К.Байсеитова"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0404000 "Инструментальное исполнительство и музыкальное искусство эстрады"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0404013 "Преподаватель детской музыкальной школы, концертмейстер"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"Преподаватель детской музыкальной школы, артист (руководитель) оркестра, ансамбля"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"Преподаватель детской музыкальной школы, артист (руководитель) оркестра народных инструментов"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"Хоровое дирижирование"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"Преподаватель, хормейстер"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"Пение"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"Преподаватель детской музыкальной школы, артист академического пения, солист ансамбля"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0407023 "Преподаватель детской музыкальной школы, артист народного пения с домброй"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"Талдыкорганский высший политехнический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"Физическая культура и спорт"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"Учитель физической культуры"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 "Тренер-преподаватель по спорту"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"Профессиональное обучение"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0104023 "Мастер производственного обучения, техник-технолог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0101034 "Прикладной бакалавриат профессионального обучения"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"Обслуживание и ремонт телекоммуникационного оборудования и бытовой техники"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 "Радиомеханик по ремонту и обслуживанию аппаратуры (радио-, теле-аудио-, видео-)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"Техническая эксплуатация, обслуживание и ремонт электрического и электромеханического оборудования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0911022 "Электрослесарь (слесарь) дежурный по ремонту оборудования"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"Электрик по ремонту автомобильного оборудования"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амтомобиля"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"Техник-программист"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1304112 "Тестировщик"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"Информационные системы"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"Дизайнер"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"Техник-программист"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1306000 "Радиоэлектроника и связь"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 "Электромонтер по телекоммуникационным сетям и системам"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 "Монтажник связи-кабельщик"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"Техник связи"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"Строительство и эксплуатация зданий и сооружений"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"Техник-строитель"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1401242 "Мастер строитель широкого профиля"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"Талдыкорганский агро-технический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"Учет и аудит"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"Экономист-бухгалтер"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"Хлебопекарное, макаронное и кондитерское производство"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1219092 "Кондитер"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 "Техник-технолог"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"Производство молочной продукции"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1224052 "Мастер производства цельномолочной и кисломолочной продукции"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 "Техник-технолог"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"Информационные системы"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"Дизайнер"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"Техник-программист"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1306000 "Радиоэлектроника и связь"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 "Электромонтер по телекоммуникационным сетям и системам"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"Техник связи"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 "Экология и природоохранная деятельность"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1509023 "Техник особо охраняемых природных территорий"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"Ветеринария"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1513022 "Оператор по искусственному осеменению животных и птиц"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1513032 "Санитар ветеринарный"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"Ветеринарный техник"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"Ушконырский колледж водного хозяйства" государственного учреждения "Управление образования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"Информационные системы"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"Дизайнер"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 "Гидротехническое строительство"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1407013 "Техник-гидротехник"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 "Экология и природоохранная деятельность"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1509053 "Техник-технолог"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 "Землеустройство"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 "Техник"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"Талдыкорганский высший медицинский колледж" государственного учреждения "Управление здравоохранения Алматинской области"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"Лечебное дело"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"Фельдшер"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"Акушер(ка)"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"Сестринское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 "Медицинская сестра общей практики"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0302054 "Прикладной бакалавр сестринского дела"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030222 "Массажист"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 "Гигиена и эпидемиология"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0303013 "Гигиенист эпидемиолог"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 "Стоматология"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0304023 "Дантист"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" Лабораторная диагностика"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"Медицинский лаборант"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 "Фармация"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 "Фармацевт"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"Талгарский медицинский колледж" государственного учреждения "Управление здравоохранения Алматинской области"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"Лечебное дело"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"Фельдшер"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"Сестринское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 "Медицинская сестра общей практики"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"Областная специализированная школа-интернат-колледж олимпийского резерва в городе Талдыкорган" государственного учреждения "Управление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области"</w:t>
            </w:r>
          </w:p>
          <w:bookmarkEnd w:id="10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"Физическая культура и спорт"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 "Тренер-преподаватель по спорту"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колледж "Самопознание" гармоничного развития человека республиканского государственного казенного предприятия "Национальный научно-практический, образовательный и оздоровительный центр "Бобек" Министерства образования и науки Республики Казахстан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"Начальное образование"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"Учитель иностранного языка начального образования"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Учрежедние "Политехнический колледж "Прогресс"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"Организация питания"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"Кондитер"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 "Вычислительная техника и программное обеспечение"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"Техник-программист"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"Есикский профессионально-технический колледж"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"Парикмахерское искусство и декоративная косметика"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"Парикмахер-модельер"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"Кондитер"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0901000" Электрооборудование электрических станций и сетей"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"Электромонтер"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"Электрик по ремонту автомобильного оборудования"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"Жетысуский юридический колледж"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"Дошкольное воспитание и обучение"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"Воспитатель дошкольных организаций"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 "Организация дорожного движения"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1206012 "Инспектор дорожный"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"Специалист по обработке цифровой информации"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"Информационные системы"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"Техник-программист"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