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aabc" w14:textId="89da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культур и норм субсидий, а также объемов бюджетных средств на повышение урожайности и качества продукции растениеводства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29 апреля 2021 года № 172. Зарегистрировано Департаментом юстиции Алматинской области 30 апреля 2021 года № 5948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№ 20209),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приоритетных культур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повышение урожайности и качества продукции растениеводства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нормы субсидий приоритетных культур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С. Турдалиева.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 № 172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9"/>
        <w:gridCol w:w="6901"/>
      </w:tblGrid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2"/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</w:tr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 № 172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бюджетных средств на повышения урожайности и качества продукции растениеводства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035"/>
        <w:gridCol w:w="9783"/>
      </w:tblGrid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субсидий,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4 620 000 000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4 620 000 000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от 29 апреля 2021 года № 172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приоритетных культур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9"/>
        <w:gridCol w:w="2707"/>
        <w:gridCol w:w="7404"/>
      </w:tblGrid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бюджетных субсидий на 1 тонну, тенге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