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f3d2" w14:textId="de2f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ноября 2018 года № 37-204 "Об определении перечня социально значимых сообщений в Алматинской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28 июля 2021 года № 7-46. Зарегистрирован в Министерстве юстиции Республики Казахстан 6 августа 2021 года № 23883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Алматинского областного маслихата "Об определении перечня социально значимых сообщений в Алматинской области на 2019-2021 годы" от 13 ноября 2018 года № 37-204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4959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социально значимых сообщений в Алматинской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транспорте", Алматинский областной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социально значимых сообщений в Алматинской области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7-46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37-204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Алматинской области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Капшагай: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село Арна – Автовокзал;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государственное коммунальное предприятие на праве хозяйственного ведения "Капшагайская городская больница" государственного учреждения "Управление здравоохранения Алматинской области" акимата Алматинской области" (далее – больница города Капшагай) – ТОО "Капшагай Ресурс";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больница города Капшагай – 20 микрорайон;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больница города Капшагай – Потребительский кооператив "Садоводческое общество "Строитель";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больница города Капшагай – Фильтровая станция;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2 линия, республиканское государственное учреждение "Войсковая часть 64192" Министерства обороны Республики Казахстан – микрорайон "Карлыгаш", 3 сектор.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Енбекшиказахский район: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село Шелек – город Есик;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внутрипоселковый маршрут села Шелек;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город Есик – село Болек.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Талгарский район: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городское отделение почтовой связи Талгар-2 – село Байбулак;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государственное коммунальное предприятие на праве хозяйственного ведения "Талгарская центральная районная больница" государственного учреждения "Управление здравоохранения Алматинской области" – городище Талхиз;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ТОО "Талгар-Спирт" – село Кызыл-Кайрат;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№4 кирпичный завод – городское отделение почтовой связи Талгар-2;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№5 городское отделение почтовой связи Талгар-2 – село Талдыбулак;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№6 ТОО "Талгар-Спирт" – Талгарское форелевое хозяйство;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№7 микрорайон "Арман" – садоводческое общество "Беркут";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№8 село Акдала – село Актас;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№9 село Шымбулак – улица Нурпеисова угол улицы Айвазовского;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№215 город Талгар – село Орман;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№218 город Талгар – село Туганбай – село Нура.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Текели: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№6 кольцо – ТОО "Текелийский энергокомплекс" – улица Конаева – 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Алматинской области";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№3 кольцо – коммунальное государственное учреждение "Средняя школа № 3 с дошкольным мини-центром" государственного учреждения "Отдел образования города Текели" – государственное коммунальное казенное предприятие "Городской Дом культуры акима города Текели" – центральный рынок.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Балхашский район: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село Баканас – село Куйган;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село Баканас – село Карой.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Ескельдинский район: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сельский маршрут села Карабулак.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Карасайский район: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городской маршрут города Каскелен;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№2А городской маршрут города Каскелен;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село Айтей – город Каскелен;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№5 село Жандосов – город Каскелен;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село Турар– рынок Алтын Орда;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село Батан – рынок Алтын Орда;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село Исаев – город Каскелен.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Каратальский район: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село Бастобе, улица Юна – город Уштобе, улица Нурмухамбетова;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город Уштобе, улица Мартынова – город Уштобе, улица Нурмухамбетова.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Талдыкорган: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№3 микрорайон "Самал" – дачи "Красный камень";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№5 микрорайон "Самал" – государственное коммунальное предприятие на праве хозяйственного ведения "Областная больница города Талдыкорган" государственного учреждения "Управления здравоохранения Алматинской области" (далее – больница города Талдыкорган) – улица Семашко;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№12 7 микрорайон – больница города Талдыкорган – улица Семашко;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№226 арбат – село Мойнак;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№23 микрорайон "Самал" – дачи "Уйтас";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№25 микрорайон "Самал" – село Еркин;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№14 рынок "Шаган" – дачи "Каратал";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№31 торговый дом "Городской универсальный магазин" – улица Алимжанова;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№228 арбат – село Енбек;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№8 микрорайон "Самал" – микрорайон "Восточный", улица Чанышева;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№33 микрорайон "Самал" – микрорайоны 6, 7 – государственное коммунальное предприятие на праве хозяйственного ведения "Областной перинатальный центр" государственного учреждения "Управление здравоохранения Алматинской области";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№1, 1а микрорайон "Самал" – дачи "Красный камень";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№10 микрорайон "Самал" – микрорайон "Коктал";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№2 рынок "Карагаш" – дачи "Ащибулак";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№4, 4а село Отенай – № 19 лицей;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№7, 7а Автовокзал – 1 отделение;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№13 микрорайон "Восточный" – 3 отделение;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№18 дачи "Красный камень" – Лесное хозяйство;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№20 микрорайон "Самал" – дачи "Сарыбулак" (сезонный);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№227 арбат – 3 отделение;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№24 микрорайон "Самал" – торговый центр "Оптмаркет";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№16 гастроном "Рахат" – дачи "Уйтас", "Коктем".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Алакольский район: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ауыл Кабанбай – село Ушбулак;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ауыл Кабанбай – село Лепсы;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ауыл Кабанбай – село Жыланды – село Шынжылы;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город Ушарал – село Акши – село Коктума.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