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a900" w14:textId="5a2a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17 ноября 2017 года № 508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9 августа 2021 года № 308. Зарегистрировано в Министерстве юстиции Республики Казахстан 7 сентября 2021 года № 24246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Алматинской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от 17 ноября 2017 года № 508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4405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постановления представление в государственное учреждение "Аппарат акима Алматинской области" сведений об исполнении мероприятий, предусмотренных подпунктами 1) и 2) настоящего пункта.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Алматинской области.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августа 2021 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от "17" ноября 2017 года № 508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070"/>
        <w:gridCol w:w="1464"/>
        <w:gridCol w:w="1464"/>
        <w:gridCol w:w="1464"/>
        <w:gridCol w:w="1263"/>
        <w:gridCol w:w="1263"/>
        <w:gridCol w:w="1264"/>
        <w:gridCol w:w="495"/>
        <w:gridCol w:w="496"/>
        <w:gridCol w:w="496"/>
      </w:tblGrid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клубных команд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виды спорта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Летние и зимние Олимпийские, Сурдлимпийские и Паралимпийские игры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Азиатские, ПараАзиатские и СурдоАзиатские игры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Летняя и зимняя Универсиада,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игры</w:t>
            </w:r>
          </w:p>
          <w:bookmarkEnd w:id="9"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Юношеские Олимпийские игры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среди взрослых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среди взрослых,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Спартакиада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среди взрослых</w:t>
            </w:r>
          </w:p>
          <w:bookmarkEnd w:id="10"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на Олимпийские игры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Неолимпийские и национальные виды спорта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среди взрослых</w:t>
            </w:r>
          </w:p>
          <w:bookmarkEnd w:id="11"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Турнир "Қазақстан Барысы"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bookmarkEnd w:id="12"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Паралимпийские и Сурдлимпийские виды спорта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юношей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среди взрослых, Спартакиада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Паралимпийские игры Республики Казахстан, Сурдлимпийские игры Республики Казахстан, Спартакиада лиц, имеющих донорские органы после трансплантации </w:t>
            </w:r>
          </w:p>
          <w:bookmarkEnd w:id="13"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