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093e" w14:textId="d4a0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Талдыкорган Алматинской области от 8 января 2021 года № 1. Зарегистрировано Департаментом юстиции Алматинской области 11 января 2021 года № 5857. Утратило силу решением акима города Талдыкорган Алматинской области от 13 января 2022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Талдыкрган Алматинской области от 13.01.2022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пункта 1 статьи 33 Закона Республики Казахстан от 23 января 2001 года "О местном государственном управлении и самоуправлении в Республике Казахстан", статьей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11 апреля 2014 года "О гражданской защите", постановлением Правительства Республики Казахстан от 2 июля 2014 года № </w:t>
      </w:r>
      <w:r>
        <w:rPr>
          <w:rFonts w:ascii="Times New Roman"/>
          <w:b w:val="false"/>
          <w:i w:val="false"/>
          <w:color w:val="000000"/>
          <w:sz w:val="28"/>
        </w:rPr>
        <w:t>756</w:t>
      </w:r>
      <w:r>
        <w:rPr>
          <w:rFonts w:ascii="Times New Roman"/>
          <w:b w:val="false"/>
          <w:i w:val="false"/>
          <w:color w:val="000000"/>
          <w:sz w:val="28"/>
        </w:rPr>
        <w:t>  "Об установлении классификации чрезвычайных ситуаций природного и техногенного характера" и в связи со взрывом газа, аким города Талдыкорган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со взрывом газа в жилом многоквартирном доме № 27 микрорайона Жетысу города Талдыкорган объявить чрезвычайную ситуацию техногенного характера местного масштаба.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города Талдыкорган Бегманова А. А. и поручить провести соответствующие мероприятия, вытекающие из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