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b56a" w14:textId="4dbb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8 января 2021 года № 474. Зарегистрировано Департаментом юстиции Алматинской области 19 января 2021 года № 5878.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207 716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159 481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215 320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150 152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250 066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34 746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Талдыкорганского городского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Тустукбаев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2021 года № 474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2021 года № 474</w:t>
            </w:r>
          </w:p>
        </w:tc>
      </w:tr>
    </w:tbl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2021 года № 474</w:t>
            </w:r>
          </w:p>
        </w:tc>
      </w:tr>
    </w:tbl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2021 года № 474</w:t>
            </w:r>
          </w:p>
        </w:tc>
      </w:tr>
    </w:tbl>
    <w:bookmarkStart w:name="z1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Талдыкорганского городского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2021 года № 474</w:t>
            </w:r>
          </w:p>
        </w:tc>
      </w:tr>
    </w:tbl>
    <w:bookmarkStart w:name="z1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2021 года № 474</w:t>
            </w:r>
          </w:p>
        </w:tc>
      </w:tr>
    </w:tbl>
    <w:bookmarkStart w:name="z1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