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f06" w14:textId="3653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2021 года № 474 "О бюджетах сельских округов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июня 2021 года № 50. Зарегистрирован в Министерстве юстиции Республики Казахстан 16 июня 2021 года № 23041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2021-2023 годы" от 8 января 2021 года № 474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196 590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48 235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148 355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211 348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14 758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14 758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14 758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Отенайского сельского округа на 2021-2023 годы согласно приложениям 4, 5,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199 401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60 168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139 233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233 627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(-)34 226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34 226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34 226 тысяч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Бигайланов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8 июня 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"8" января 2021 года № 474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8 июня 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от "8" января 2021 года № 474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