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7921" w14:textId="e257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города Капшагай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8 января 2021 года № 84-289. Зарегистрировано Департаментом юстиции Алматинской области 19 января 2021 года № 5870.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01.01.2021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Заречного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102 460 тысяч тенге, в том числе: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86 860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107 360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4 900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4 900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Шенгельдинского сельского округа на 2021-2023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104 930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88 930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111 753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5)дефицит (профицит) бюджета (-) 6 823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6 823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00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городского маслихата "По социально-экономическому развитию, бюджету, производству, развитию малого и среднего предпринимательства".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2021 года.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Даданбеков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84-289</w:t>
            </w:r>
          </w:p>
        </w:tc>
      </w:tr>
    </w:tbl>
    <w:bookmarkStart w:name="z5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2021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84-289</w:t>
            </w:r>
          </w:p>
        </w:tc>
      </w:tr>
    </w:tbl>
    <w:bookmarkStart w:name="z6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2022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Капшагайского городского маслихата от 8 января 2021 года № 84-289</w:t>
            </w:r>
          </w:p>
        </w:tc>
      </w:tr>
    </w:tbl>
    <w:bookmarkStart w:name="z6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Заречного сельского округа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тысяч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84-289</w:t>
            </w:r>
          </w:p>
        </w:tc>
      </w:tr>
    </w:tbl>
    <w:bookmarkStart w:name="z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Капшагайского городского маслихата Алматинской области от 06.12.2021 </w:t>
      </w:r>
      <w:r>
        <w:rPr>
          <w:rFonts w:ascii="Times New Roman"/>
          <w:b w:val="false"/>
          <w:i w:val="false"/>
          <w:color w:val="ff0000"/>
          <w:sz w:val="28"/>
        </w:rPr>
        <w:t>№ 16-48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8 января 2021 года № 84-289</w:t>
            </w:r>
          </w:p>
        </w:tc>
      </w:tr>
    </w:tbl>
    <w:bookmarkStart w:name="z7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Капшагайского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января 2021 года № 84-289</w:t>
            </w:r>
          </w:p>
        </w:tc>
      </w:tr>
    </w:tbl>
    <w:bookmarkStart w:name="z7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Шенгельдинского сельского округа на 2023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