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65ba" w14:textId="9196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городу Капшагай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 марта 2021 года № 3-10. Зарегистрировано Департаментом юстиции Алматинской области 17 марта 2021 года № 5897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в соответствии с земельным законодательством Республики Казахстан на не используемые земли сельскохозяйственного назначения по городу Капшагай.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Капшагай"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Алматинской области Министерства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Капшагай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Капшагайского городского маслихата "По экономике, бюджету и аграрным вопросам".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Кашаганов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