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4f4d" w14:textId="f1d4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8 января 2021 года № 84-289 "О бюджетах сельских округов города Капшагай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13 апреля 2021 года № 5-20. Зарегистрировано Департаментом юстиции Алматинской области 16 апреля 2021 года № 5928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бюджетах сельских округов города Капшагай на 2021-2023 годы" от 8 января 2021 года № 84-289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5870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Шенгельдинского сельского округа на 2021-2023 годы, согласно приложениям 4, 5, 6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45 466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16 000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29 466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45 467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Кашаганов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апреля 2021 года № 5-20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 № 84-289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070"/>
        <w:gridCol w:w="1334"/>
        <w:gridCol w:w="5364"/>
        <w:gridCol w:w="2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