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0f4" w14:textId="694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20 июня 2016 года № 5-28 "Об определении размера и порядка оказания жилищной помощи малообеспеченным семьям (гражданам) по городу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6 декабря 2021 года № 16-49. Зарегистрировано Департаментом юстиции Алматинской области 10 декабря 2021 года № 25704. Утратило силу решением маслихата города Қонаев Алматинской области от 20 сентября 2024 года № 32-111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32-111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"Об определении размера и порядка оказания жилищной помощи малообеспеченным семьям (гражданам) по городу Капшагай" от 20 июня 2016 года № 5-28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3901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по городу Капшагай";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по городу Капшагай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декабря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от 20 июня 2016 года № 5-28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Капшагай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Капшагай,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Капшагая" (далее –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