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1067" w14:textId="0fd1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города Текели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13 января 2021 года № 57-347. Зарегистрировано Департаментом юстиции Алматинской области 19 января 2021 года № 5873.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Рудничного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26 638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Сибирякова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57-347</w:t>
            </w:r>
          </w:p>
        </w:tc>
      </w:tr>
    </w:tbl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2021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21"/>
        <w:gridCol w:w="1021"/>
        <w:gridCol w:w="1021"/>
        <w:gridCol w:w="4857"/>
        <w:gridCol w:w="3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40"/>
        <w:gridCol w:w="1440"/>
        <w:gridCol w:w="3243"/>
        <w:gridCol w:w="4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5861"/>
        <w:gridCol w:w="2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79"/>
        <w:gridCol w:w="1379"/>
        <w:gridCol w:w="1379"/>
        <w:gridCol w:w="2244"/>
        <w:gridCol w:w="4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57-347</w:t>
            </w:r>
          </w:p>
        </w:tc>
      </w:tr>
    </w:tbl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5308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финансовымиактивами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76"/>
        <w:gridCol w:w="776"/>
        <w:gridCol w:w="5958"/>
        <w:gridCol w:w="3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57-347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5308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финансовымиактивами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76"/>
        <w:gridCol w:w="776"/>
        <w:gridCol w:w="5958"/>
        <w:gridCol w:w="3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