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60a8" w14:textId="9676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28 декабря 2020 года № 56-329 "О бюджете города Текели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26 марта 2021 года № 3-11. Зарегистрировано Департаментом юстиции Алматинской области 1 апреля 2021 года № 5914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города Текели на 2021-2023 годы" от 28 декабря 2020 года № 56-329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5856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5 492 871 тысяча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1 174 805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26 584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17 800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4 273 682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5 499 537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8 086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8 751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665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14 752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14 752 тысячи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8 751 тысяча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24 733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30 734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Ботантаев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марта 2021 года № 3-11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2020 года № 56-329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5 492 871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1 174 805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913 376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903 781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4 273 682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4 273 678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532"/>
        <w:gridCol w:w="1121"/>
        <w:gridCol w:w="1121"/>
        <w:gridCol w:w="6102"/>
        <w:gridCol w:w="25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5 499 537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966 790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382 141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382 141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382 141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539 310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539 310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381 117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1 602 178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1 302 203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1 284 280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1 076 948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141 012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1 796 241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1 796 241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1 796 241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1 774 293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3"/>
        <w:gridCol w:w="1593"/>
        <w:gridCol w:w="4960"/>
        <w:gridCol w:w="2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2371"/>
        <w:gridCol w:w="1528"/>
        <w:gridCol w:w="3652"/>
        <w:gridCol w:w="32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финансовымиактивами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-14 752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