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075" w14:textId="abe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13 января 2021 года № 57-347 "О бюджете сельского округа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апреля 2021 года № 4-17. Зарегистрировано Департаментом юстиции Алматинской области 22 апреля 2021 года № 5935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2021-2023 годы" от 13 января 2021 года № 57-347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>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24 638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Нурмыханова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2021 года № 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57-347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