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5e01" w14:textId="a9e5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2020 года № 56-329 "О бюджете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12 мая 2021 года № 5-21. Зарегистрирован в Министерстве юстиции Республики Казахстан 14 июня 2021 года № 23015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2021-2023 годы" от 28 декабря 2020 года № 56-329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5 599 181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1 174 805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26 584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4 379 992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5 757 767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8 086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8 751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166 672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166 672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8 751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57 593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215 514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Капалов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12 мая 2021 года № 5-21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декабря 2020 года № 56-329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5 757 767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1 678 324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1 281 380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