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b825" w14:textId="c81b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13 января 2021 года № 57-347 "О бюджете сельского округа города Текели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16 июня 2021 года № 6-24. Зарегистрирован в Министерстве юстиции Республики Казахстан 9 июля 2021 года № 23379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2021-2023 годы" от 13 января 2021 года № 57-347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Рудничного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24 638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2 328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22 310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24 642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16 июня 2021 года № 6-24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13 января 2021 года № 57-347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836"/>
        <w:gridCol w:w="4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