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20e4" w14:textId="3dd2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12 января 2021 года № 73-317 "О бюджетах сельских округов Аксуского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12 апреля 2021 года № 5-22. Зарегистрировано Департаментом юстиции Алматинской области 21 апреля 2021 года № 5934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2021-2023 годы" от 12 января 2021 года № 73-317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2021 годав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Жаналыкского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31 177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28 037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31 178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Ибраймова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5-22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679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