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8f26" w14:textId="0bc8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11 октября 2021 года № 505. Зарегистрировано в Министерстве юстиции Республики Казахстан 15 октября 2021 года № 24783.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Аксуского района области Жетісу от 11.09.2023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пунктом 50-1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акимат Аксуского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 определении и утверждении мест размещения нестационарных торговых объектов на территории Аксуского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Аксуского района области Жетісу от 11.09.2023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Кусмолдина С.А.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 № 505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Аксуского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Капал, на пересечении улиц Аль-Фараби и М. Алыбаева (с правой стороны расположен магазин 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Матай, улица Кисабек, с правой стороны административного здания государственного учреждения "Аппарат акима Матайского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"Кайша"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 по трассе Алматы-Усть-Каменогорск, с левой стороны памятника жертвам Кызылагашского наводнения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Колтабан, улица Тасжол, с правой стороны здания комнаты для молитв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