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4ca3" w14:textId="99e4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Ушарал и сельских округов Алакольского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11 января 2021 года № 82-1. Зарегистрировано Департаментом юстиции Алматинской области 20 января 2021 года № 5879.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26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Ушарал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202 963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127 111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75 852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229 684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26 721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26 721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26 721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 бюджет Кабанбайского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61 128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29 139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31 989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72 869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11 741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11 741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11 741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Бескольского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52 193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35 332 тысячи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16 861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58 609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6 416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6 416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6 416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Достыкского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50 402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36 069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14 333 тысяча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55 980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5 578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5 578 тысяч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Ыргайтинского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105 609 тысячи тенге, в том числе: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14 711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90 898 тысяча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108 037 тысячи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2 428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2 428 тысяч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Теректинского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29 319 тысяч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7 439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21 880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29 999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680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680 тысяч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Жагатальского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28 260 тысяча тенге, в том числе: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5 163 тысячи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23 097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30 677 тысяча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2 417 тысяч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2 417 тысяч тенге, в том числе: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Кольбайского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28 776 тысяч тенге, в том числе: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5 261 тысяча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23 515 тысяч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30 230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1 454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1 454 тысяч тенге, в том числе: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Акжарского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29 860 тысяч тенге, в том числе: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6 271 тысяча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23 589 тысячи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33 188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3 328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3 328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3 328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Жанаминского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47 629 тысяч тенге, в том числе: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14 053 тысячи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33 576 тысячи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48 651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1 022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1 022 тысяч тенге, в том числе: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Жыландинского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37 552 тысяч тенге, в том числе: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4 300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33 252 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39 138 тысяч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1 586 тысяч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1 586 тысяч тенге, в том числе: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Екпендинского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31 594 тысячи тенге, в том числе: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4 000 тысячи тенге;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27 594 тысячи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33 009 тысячи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1 415 тысяч тенге;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1 415 тысяч тенге, в том числе: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Токжайлауского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28 827 тысяч тенге, в том числе: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4 510 тысяч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24 317 тысяч тенге;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29 942 тысяч тенге;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1 115 тысяч тенге;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1 115 тысяч тенге, в том числе: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Жайпакского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29 877 тысяч тенге, в том числе: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2 976 тысяч тенге;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26 901 тысяч тенге;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31 149 тысяч тенге;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1 272 тысяч тенге;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1 272 тысяч тенге, в том числе: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Кайнарского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29 032 тысяч тенге, в том числе: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1 180 тысяч тенге;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27 852 тысяч тенге;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30 162 тысяч тенге;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1 130 тысяч тенге;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1 130 тысяч тенге, в том числе: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Актубекского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26 284 тысяча тенге, в том числе:</w:t>
      </w:r>
    </w:p>
    <w:bookmarkEnd w:id="258"/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2 700 тысяч тенге;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23 584 тысяча тенге;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26 883 тысяча тенге;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599 тысяч тенге;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599 тысяч тенге, в том числе:</w:t>
      </w:r>
    </w:p>
    <w:bookmarkEnd w:id="271"/>
    <w:bookmarkStart w:name="z2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2"/>
    <w:bookmarkStart w:name="z2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Ынталинского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24 846 тысячи тенге, в том числе: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2 410 тысяч тенге;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22 436 тысячи тенге;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25 488 тысячи тенге;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642 тысяч тенге;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642 тысяч тенге, в том числе: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Камыскалинского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25 647 тысяч тенге, в том числе: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3 301 тысяча тенге;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22 346 тысяч тенге;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26 194 тысяч тенге;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547 тысяч тенге;</w:t>
      </w:r>
    </w:p>
    <w:bookmarkEnd w:id="304"/>
    <w:bookmarkStart w:name="z3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547 тысяч тенге, в том числе: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Архарлинского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79 445 тысяч тенге, в том числе:</w:t>
      </w:r>
    </w:p>
    <w:bookmarkEnd w:id="309"/>
    <w:bookmarkStart w:name="z33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1 275 тысяч тенге;</w:t>
      </w:r>
    </w:p>
    <w:bookmarkEnd w:id="310"/>
    <w:bookmarkStart w:name="z33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1"/>
    <w:bookmarkStart w:name="z33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2"/>
    <w:bookmarkStart w:name="z3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78 170 тысяч тенге;</w:t>
      </w:r>
    </w:p>
    <w:bookmarkEnd w:id="313"/>
    <w:bookmarkStart w:name="z3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79 854 тысяч тенге;</w:t>
      </w:r>
    </w:p>
    <w:bookmarkEnd w:id="314"/>
    <w:bookmarkStart w:name="z34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5"/>
    <w:bookmarkStart w:name="z34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6"/>
    <w:bookmarkStart w:name="z3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7"/>
    <w:bookmarkStart w:name="z34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8"/>
    <w:bookmarkStart w:name="z34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9"/>
    <w:bookmarkStart w:name="z34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0"/>
    <w:bookmarkStart w:name="z34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409 тысяч тенге;</w:t>
      </w:r>
    </w:p>
    <w:bookmarkEnd w:id="321"/>
    <w:bookmarkStart w:name="z3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409 тысяч тенге, в том числе:</w:t>
      </w:r>
    </w:p>
    <w:bookmarkEnd w:id="322"/>
    <w:bookmarkStart w:name="z3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3"/>
    <w:bookmarkStart w:name="z35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Кызылащинского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25"/>
    <w:bookmarkStart w:name="z35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29 486 тысячи тенге, в том числе:</w:t>
      </w:r>
    </w:p>
    <w:bookmarkEnd w:id="326"/>
    <w:bookmarkStart w:name="z35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2 530 тысяч тенге;</w:t>
      </w:r>
    </w:p>
    <w:bookmarkEnd w:id="327"/>
    <w:bookmarkStart w:name="z35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8"/>
    <w:bookmarkStart w:name="z35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9"/>
    <w:bookmarkStart w:name="z35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26 956 тысячи тенге;</w:t>
      </w:r>
    </w:p>
    <w:bookmarkEnd w:id="330"/>
    <w:bookmarkStart w:name="z35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31 903 тысячи тенге;</w:t>
      </w:r>
    </w:p>
    <w:bookmarkEnd w:id="331"/>
    <w:bookmarkStart w:name="z35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2"/>
    <w:bookmarkStart w:name="z36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3"/>
    <w:bookmarkStart w:name="z36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4"/>
    <w:bookmarkStart w:name="z36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35"/>
    <w:bookmarkStart w:name="z36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6"/>
    <w:bookmarkStart w:name="z36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7"/>
    <w:bookmarkStart w:name="z36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2 417 тысяч тенге;</w:t>
      </w:r>
    </w:p>
    <w:bookmarkEnd w:id="338"/>
    <w:bookmarkStart w:name="z36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2 417 тысяч тенге, в том числе:</w:t>
      </w:r>
    </w:p>
    <w:bookmarkEnd w:id="339"/>
    <w:bookmarkStart w:name="z36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0"/>
    <w:bookmarkStart w:name="z36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Енбекшинского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42"/>
    <w:bookmarkStart w:name="z3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26 846 тысяч тенге, в том числе:</w:t>
      </w:r>
    </w:p>
    <w:bookmarkEnd w:id="343"/>
    <w:bookmarkStart w:name="z37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2 160 тысяч тенге;</w:t>
      </w:r>
    </w:p>
    <w:bookmarkEnd w:id="344"/>
    <w:bookmarkStart w:name="z37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5"/>
    <w:bookmarkStart w:name="z37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6"/>
    <w:bookmarkStart w:name="z37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24 686 тысяч тенге;</w:t>
      </w:r>
    </w:p>
    <w:bookmarkEnd w:id="347"/>
    <w:bookmarkStart w:name="z37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27 255 тысяч тенге;</w:t>
      </w:r>
    </w:p>
    <w:bookmarkEnd w:id="348"/>
    <w:bookmarkStart w:name="z37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9"/>
    <w:bookmarkStart w:name="z37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0"/>
    <w:bookmarkStart w:name="z37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1"/>
    <w:bookmarkStart w:name="z38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52"/>
    <w:bookmarkStart w:name="z38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3"/>
    <w:bookmarkStart w:name="z38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4"/>
    <w:bookmarkStart w:name="z38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409 тысяч тенге;</w:t>
      </w:r>
    </w:p>
    <w:bookmarkEnd w:id="355"/>
    <w:bookmarkStart w:name="z3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409 тысяч тенге, в том числе:</w:t>
      </w:r>
    </w:p>
    <w:bookmarkEnd w:id="356"/>
    <w:bookmarkStart w:name="z3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7"/>
    <w:bookmarkStart w:name="z38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Ушбулакского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59"/>
    <w:bookmarkStart w:name="z38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25 141 тысяч тенге, в том числе:</w:t>
      </w:r>
    </w:p>
    <w:bookmarkEnd w:id="360"/>
    <w:bookmarkStart w:name="z39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3 100 тысяч тенге;</w:t>
      </w:r>
    </w:p>
    <w:bookmarkEnd w:id="361"/>
    <w:bookmarkStart w:name="z39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2"/>
    <w:bookmarkStart w:name="z39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3"/>
    <w:bookmarkStart w:name="z39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22 041 тысяч тенге;</w:t>
      </w:r>
    </w:p>
    <w:bookmarkEnd w:id="364"/>
    <w:bookmarkStart w:name="z39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25 884 тысяч тенге;</w:t>
      </w:r>
    </w:p>
    <w:bookmarkEnd w:id="365"/>
    <w:bookmarkStart w:name="z39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66"/>
    <w:bookmarkStart w:name="z39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7"/>
    <w:bookmarkStart w:name="z39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68"/>
    <w:bookmarkStart w:name="z39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69"/>
    <w:bookmarkStart w:name="z39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0"/>
    <w:bookmarkStart w:name="z40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1"/>
    <w:bookmarkStart w:name="z40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743 тысяч тенге;</w:t>
      </w:r>
    </w:p>
    <w:bookmarkEnd w:id="372"/>
    <w:bookmarkStart w:name="z40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743 тысяч тенге, в том числе:</w:t>
      </w:r>
    </w:p>
    <w:bookmarkEnd w:id="373"/>
    <w:bookmarkStart w:name="z40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4"/>
    <w:bookmarkStart w:name="z40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Сапакского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76"/>
    <w:bookmarkStart w:name="z40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25 482 тысяч тенге, в том числе:</w:t>
      </w:r>
    </w:p>
    <w:bookmarkEnd w:id="377"/>
    <w:bookmarkStart w:name="z40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1 300 тысяч тенге;</w:t>
      </w:r>
    </w:p>
    <w:bookmarkEnd w:id="378"/>
    <w:bookmarkStart w:name="z40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9"/>
    <w:bookmarkStart w:name="z41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0"/>
    <w:bookmarkStart w:name="z41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24 182 тысяч тенге;</w:t>
      </w:r>
    </w:p>
    <w:bookmarkEnd w:id="381"/>
    <w:bookmarkStart w:name="z41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26 576 тысяч тенге;</w:t>
      </w:r>
    </w:p>
    <w:bookmarkEnd w:id="382"/>
    <w:bookmarkStart w:name="z41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3"/>
    <w:bookmarkStart w:name="z41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4"/>
    <w:bookmarkStart w:name="z41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5"/>
    <w:bookmarkStart w:name="z41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86"/>
    <w:bookmarkStart w:name="z41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87"/>
    <w:bookmarkStart w:name="z41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88"/>
    <w:bookmarkStart w:name="z41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1 094 тысяч тенге;</w:t>
      </w:r>
    </w:p>
    <w:bookmarkEnd w:id="389"/>
    <w:bookmarkStart w:name="z4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1 094 тысяч тенге, в том числе:</w:t>
      </w:r>
    </w:p>
    <w:bookmarkEnd w:id="390"/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Лепсинского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32 521 тысячи тенге, в том числе:</w:t>
      </w:r>
    </w:p>
    <w:bookmarkEnd w:id="394"/>
    <w:bookmarkStart w:name="z42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2 450 тысяч тенге;</w:t>
      </w:r>
    </w:p>
    <w:bookmarkEnd w:id="395"/>
    <w:bookmarkStart w:name="z42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6"/>
    <w:bookmarkStart w:name="z42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7"/>
    <w:bookmarkStart w:name="z42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30 071 тысячи тенге;</w:t>
      </w:r>
    </w:p>
    <w:bookmarkEnd w:id="398"/>
    <w:bookmarkStart w:name="z43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33 786 тысячи тенге;</w:t>
      </w:r>
    </w:p>
    <w:bookmarkEnd w:id="399"/>
    <w:bookmarkStart w:name="z43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0"/>
    <w:bookmarkStart w:name="z43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1"/>
    <w:bookmarkStart w:name="z43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2"/>
    <w:bookmarkStart w:name="z43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03"/>
    <w:bookmarkStart w:name="z43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04"/>
    <w:bookmarkStart w:name="z43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05"/>
    <w:bookmarkStart w:name="z43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1 265 тысяч тенге;</w:t>
      </w:r>
    </w:p>
    <w:bookmarkEnd w:id="406"/>
    <w:bookmarkStart w:name="z43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1 265 тысяч тенге, в том числе:</w:t>
      </w:r>
    </w:p>
    <w:bookmarkEnd w:id="407"/>
    <w:bookmarkStart w:name="z43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08"/>
    <w:bookmarkStart w:name="z44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410"/>
    <w:bookmarkStart w:name="z44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действие с 1 января 2021 года.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"11"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82-1</w:t>
            </w:r>
          </w:p>
        </w:tc>
      </w:tr>
    </w:tbl>
    <w:bookmarkStart w:name="z451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2021 год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"11" января 2021 года № 82-1</w:t>
            </w:r>
          </w:p>
        </w:tc>
      </w:tr>
    </w:tbl>
    <w:bookmarkStart w:name="z459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2022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"11" января 2021 года № 82-1</w:t>
            </w:r>
          </w:p>
        </w:tc>
      </w:tr>
    </w:tbl>
    <w:bookmarkStart w:name="z467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2023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"11" января 2021 года № 82-1</w:t>
            </w:r>
          </w:p>
        </w:tc>
      </w:tr>
    </w:tbl>
    <w:bookmarkStart w:name="z475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2021 год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"11" января 2021 года № 82-1</w:t>
            </w:r>
          </w:p>
        </w:tc>
      </w:tr>
    </w:tbl>
    <w:bookmarkStart w:name="z48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2022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"11" января 2021 года № 82-1</w:t>
            </w:r>
          </w:p>
        </w:tc>
      </w:tr>
    </w:tbl>
    <w:bookmarkStart w:name="z491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2023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"11" января 2021 года № 82-1</w:t>
            </w:r>
          </w:p>
        </w:tc>
      </w:tr>
    </w:tbl>
    <w:bookmarkStart w:name="z499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2021 год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от "11" января 2021 года № 82-1</w:t>
            </w:r>
          </w:p>
        </w:tc>
      </w:tr>
    </w:tbl>
    <w:bookmarkStart w:name="z507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2022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от "11" января 2021 года № 82-1</w:t>
            </w:r>
          </w:p>
        </w:tc>
      </w:tr>
    </w:tbl>
    <w:bookmarkStart w:name="z515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2023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"11" января 2021 года № 82-1</w:t>
            </w:r>
          </w:p>
        </w:tc>
      </w:tr>
    </w:tbl>
    <w:bookmarkStart w:name="z523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2021 год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"11" января 2021 года № 82-1</w:t>
            </w:r>
          </w:p>
        </w:tc>
      </w:tr>
    </w:tbl>
    <w:bookmarkStart w:name="z531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"11" января 2021 года № 82-1</w:t>
            </w:r>
          </w:p>
        </w:tc>
      </w:tr>
    </w:tbl>
    <w:bookmarkStart w:name="z539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"11" января 2021 года № 82-1</w:t>
            </w:r>
          </w:p>
        </w:tc>
      </w:tr>
    </w:tbl>
    <w:bookmarkStart w:name="z547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2021 год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"11" января 2021 года № 82-1</w:t>
            </w:r>
          </w:p>
        </w:tc>
      </w:tr>
    </w:tbl>
    <w:bookmarkStart w:name="z555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2022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"11" января 2021 года № 82-1</w:t>
            </w:r>
          </w:p>
        </w:tc>
      </w:tr>
    </w:tbl>
    <w:bookmarkStart w:name="z563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2023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"11" января 2021 года № 82-1</w:t>
            </w:r>
          </w:p>
        </w:tc>
      </w:tr>
    </w:tbl>
    <w:bookmarkStart w:name="z571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2021 год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 "11" января 2021 года № 82-1</w:t>
            </w:r>
          </w:p>
        </w:tc>
      </w:tr>
    </w:tbl>
    <w:bookmarkStart w:name="z579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2022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 "11" января 2021 года № 82-1</w:t>
            </w:r>
          </w:p>
        </w:tc>
      </w:tr>
    </w:tbl>
    <w:bookmarkStart w:name="z587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2023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"11" января 2021 года № 82-1</w:t>
            </w:r>
          </w:p>
        </w:tc>
      </w:tr>
    </w:tbl>
    <w:bookmarkStart w:name="z595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2021 год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Алакольского районного маслихата от "11" января 2021 года № 82-1</w:t>
            </w:r>
          </w:p>
        </w:tc>
      </w:tr>
    </w:tbl>
    <w:bookmarkStart w:name="z603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городского округа на 2022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Алакольского районного маслихата от "11" января 2021 года № 82-1</w:t>
            </w:r>
          </w:p>
        </w:tc>
      </w:tr>
    </w:tbl>
    <w:bookmarkStart w:name="z611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городского округа на 2023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"11" января 2021 года № 82-1</w:t>
            </w:r>
          </w:p>
        </w:tc>
      </w:tr>
    </w:tbl>
    <w:bookmarkStart w:name="z619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2021 год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Алакольского районного маслихата от "11" января 2021 года № 82-1</w:t>
            </w:r>
          </w:p>
        </w:tc>
      </w:tr>
    </w:tbl>
    <w:bookmarkStart w:name="z627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2022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Алакольского районного маслихата от "11" января 2021 года № 82-1</w:t>
            </w:r>
          </w:p>
        </w:tc>
      </w:tr>
    </w:tbl>
    <w:bookmarkStart w:name="z635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2023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"11" января 2021 года № 82-1</w:t>
            </w:r>
          </w:p>
        </w:tc>
      </w:tr>
    </w:tbl>
    <w:bookmarkStart w:name="z643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Алакольского районного маслихата от "11" января 2021 года № 82-1</w:t>
            </w:r>
          </w:p>
        </w:tc>
      </w:tr>
    </w:tbl>
    <w:bookmarkStart w:name="z651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Алакольского районного маслихата от "11" января 2021 года № 82-1</w:t>
            </w:r>
          </w:p>
        </w:tc>
      </w:tr>
    </w:tbl>
    <w:bookmarkStart w:name="z659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"11" января 2021 года № 82-1</w:t>
            </w:r>
          </w:p>
        </w:tc>
      </w:tr>
    </w:tbl>
    <w:bookmarkStart w:name="z66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2021 год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Алакольского районного маслихата от "11" января 2021 года № 82-1</w:t>
            </w:r>
          </w:p>
        </w:tc>
      </w:tr>
    </w:tbl>
    <w:bookmarkStart w:name="z675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2022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Алакольского районного маслихата от "11" января 2021 года № 82-1</w:t>
            </w:r>
          </w:p>
        </w:tc>
      </w:tr>
    </w:tbl>
    <w:bookmarkStart w:name="z683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2023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"11" января 2021 года № 82-1</w:t>
            </w:r>
          </w:p>
        </w:tc>
      </w:tr>
    </w:tbl>
    <w:bookmarkStart w:name="z691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2021 год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Алакольского районного маслихата от "11" января 2021 года № 82-1</w:t>
            </w:r>
          </w:p>
        </w:tc>
      </w:tr>
    </w:tbl>
    <w:bookmarkStart w:name="z69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2022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Алакольского районного маслихата от "11" января 2021 года № 82-1</w:t>
            </w:r>
          </w:p>
        </w:tc>
      </w:tr>
    </w:tbl>
    <w:bookmarkStart w:name="z707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2023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"11" января 2021 года № 82-1</w:t>
            </w:r>
          </w:p>
        </w:tc>
      </w:tr>
    </w:tbl>
    <w:bookmarkStart w:name="z715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2021 год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Алакольского районного маслихата от "11" января 2021 года № 82-1</w:t>
            </w:r>
          </w:p>
        </w:tc>
      </w:tr>
    </w:tbl>
    <w:bookmarkStart w:name="z72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2022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Алакольского районного маслихата от "11" января 2021 года № 82-1</w:t>
            </w:r>
          </w:p>
        </w:tc>
      </w:tr>
    </w:tbl>
    <w:bookmarkStart w:name="z731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2023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"11" января 2021 года № 82-1</w:t>
            </w:r>
          </w:p>
        </w:tc>
      </w:tr>
    </w:tbl>
    <w:bookmarkStart w:name="z739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2021 год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Алакольского районного маслихата от "11" января 2021 года № 82-1</w:t>
            </w:r>
          </w:p>
        </w:tc>
      </w:tr>
    </w:tbl>
    <w:bookmarkStart w:name="z747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2022 год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Алакольского районного маслихата от "11" января 2021 года № 82-1</w:t>
            </w:r>
          </w:p>
        </w:tc>
      </w:tr>
    </w:tbl>
    <w:bookmarkStart w:name="z755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2023 год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"11" января 2021 года № 82-1</w:t>
            </w:r>
          </w:p>
        </w:tc>
      </w:tr>
    </w:tbl>
    <w:bookmarkStart w:name="z763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2021 год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Алакольского районного маслихата от от "11" января 2021 года № 82-1</w:t>
            </w:r>
          </w:p>
        </w:tc>
      </w:tr>
    </w:tbl>
    <w:bookmarkStart w:name="z771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2022 год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Алакольского районного маслихата от от "11" января 2021 года № 82-1</w:t>
            </w:r>
          </w:p>
        </w:tc>
      </w:tr>
    </w:tbl>
    <w:bookmarkStart w:name="z779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2023 год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"11" января 2021 года № 82-1</w:t>
            </w:r>
          </w:p>
        </w:tc>
      </w:tr>
    </w:tbl>
    <w:bookmarkStart w:name="z787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Алакольского районного маслихата от "11" января 2021 года № 82-1</w:t>
            </w:r>
          </w:p>
        </w:tc>
      </w:tr>
    </w:tbl>
    <w:bookmarkStart w:name="z795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Алакольского районного маслихата от "11" января 2021 года № 82-1</w:t>
            </w:r>
          </w:p>
        </w:tc>
      </w:tr>
    </w:tbl>
    <w:bookmarkStart w:name="z803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"11" января 2021 года № 82-1</w:t>
            </w:r>
          </w:p>
        </w:tc>
      </w:tr>
    </w:tbl>
    <w:bookmarkStart w:name="z811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2021 год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Алакольского районного маслихата от "11" января 2021 года № 82-1</w:t>
            </w:r>
          </w:p>
        </w:tc>
      </w:tr>
    </w:tbl>
    <w:bookmarkStart w:name="z819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2022 год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Алакольского районного маслихата от "11" января 2021 года № 82-1</w:t>
            </w:r>
          </w:p>
        </w:tc>
      </w:tr>
    </w:tbl>
    <w:bookmarkStart w:name="z827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2023 год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"11" января 2021 года № 82-1</w:t>
            </w:r>
          </w:p>
        </w:tc>
      </w:tr>
    </w:tbl>
    <w:bookmarkStart w:name="z835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2021 год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Алакольского районного маслихата от "11" января 2021 года № 82-1</w:t>
            </w:r>
          </w:p>
        </w:tc>
      </w:tr>
    </w:tbl>
    <w:bookmarkStart w:name="z843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2022 год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Алакольского районного маслихата от "11" января 2021 года № 82-1</w:t>
            </w:r>
          </w:p>
        </w:tc>
      </w:tr>
    </w:tbl>
    <w:bookmarkStart w:name="z851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2023 год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"11" января 2021 года № 82-1</w:t>
            </w:r>
          </w:p>
        </w:tc>
      </w:tr>
    </w:tbl>
    <w:bookmarkStart w:name="z859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2021 год</w:t>
      </w:r>
    </w:p>
    <w:bookmarkEnd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Алакольского районного маслихата от "11" января 2021 года № 82-1</w:t>
            </w:r>
          </w:p>
        </w:tc>
      </w:tr>
    </w:tbl>
    <w:bookmarkStart w:name="z867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городского округа на 2022 год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Алакольского районного маслихата от "11" января 2021 года № 82-1</w:t>
            </w:r>
          </w:p>
        </w:tc>
      </w:tr>
    </w:tbl>
    <w:bookmarkStart w:name="z875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городского округа на 2023 год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"11" января 2021 года № 82-1</w:t>
            </w:r>
          </w:p>
        </w:tc>
      </w:tr>
    </w:tbl>
    <w:bookmarkStart w:name="z883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2021 год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Алакольского районного маслихата от "11" января 2021 года № 82-1</w:t>
            </w:r>
          </w:p>
        </w:tc>
      </w:tr>
    </w:tbl>
    <w:bookmarkStart w:name="z891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2022 год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Алакольского районного маслихата от "11" января 2021 года № 82-1</w:t>
            </w:r>
          </w:p>
        </w:tc>
      </w:tr>
    </w:tbl>
    <w:bookmarkStart w:name="z899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2023 год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"11" января 2021 года № 82-1</w:t>
            </w:r>
          </w:p>
        </w:tc>
      </w:tr>
    </w:tbl>
    <w:bookmarkStart w:name="z907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2021 год</w:t>
      </w:r>
    </w:p>
    <w:bookmarkEnd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Алакольского районного маслихата от "11" января 2021 года № 82-1</w:t>
            </w:r>
          </w:p>
        </w:tc>
      </w:tr>
    </w:tbl>
    <w:bookmarkStart w:name="z915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2022 год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Алакольского районного маслихата от "11" января 2021 года № 82-1</w:t>
            </w:r>
          </w:p>
        </w:tc>
      </w:tr>
    </w:tbl>
    <w:bookmarkStart w:name="z923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2023 год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"11" января 2021 года № 82-1</w:t>
            </w:r>
          </w:p>
        </w:tc>
      </w:tr>
    </w:tbl>
    <w:bookmarkStart w:name="z931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Алакольского районного маслихата от "11" января 2021 года № 82-1</w:t>
            </w:r>
          </w:p>
        </w:tc>
      </w:tr>
    </w:tbl>
    <w:bookmarkStart w:name="z939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Алакольского районного маслихата от "11" января 2021 года № 82-1</w:t>
            </w:r>
          </w:p>
        </w:tc>
      </w:tr>
    </w:tbl>
    <w:bookmarkStart w:name="z947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"11" января 2021 года № 82-1</w:t>
            </w:r>
          </w:p>
        </w:tc>
      </w:tr>
    </w:tbl>
    <w:bookmarkStart w:name="z955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2021 год</w:t>
      </w:r>
    </w:p>
    <w:bookmarkEnd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Алакольского районного маслихата от "11" января 2021 года № 82-1</w:t>
            </w:r>
          </w:p>
        </w:tc>
      </w:tr>
    </w:tbl>
    <w:bookmarkStart w:name="z964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2022 год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Алакольского районного маслихата от "11" января 2021 года № 82-1</w:t>
            </w:r>
          </w:p>
        </w:tc>
      </w:tr>
    </w:tbl>
    <w:bookmarkStart w:name="z973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2023 год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"11" января 2021 года № 82-1</w:t>
            </w:r>
          </w:p>
        </w:tc>
      </w:tr>
    </w:tbl>
    <w:bookmarkStart w:name="z982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2021 год</w:t>
      </w:r>
    </w:p>
    <w:bookmarkEnd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Алакольского районного маслихата от "11" января 2021 года № 82-1</w:t>
            </w:r>
          </w:p>
        </w:tc>
      </w:tr>
    </w:tbl>
    <w:bookmarkStart w:name="z990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2022 год</w:t>
      </w:r>
    </w:p>
    <w:bookmarkEnd w:id="6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Алакольского районного маслихата от "11" января 2021 года № 82-1</w:t>
            </w:r>
          </w:p>
        </w:tc>
      </w:tr>
    </w:tbl>
    <w:bookmarkStart w:name="z998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2023 год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"11" января 2021 года № 82-1</w:t>
            </w:r>
          </w:p>
        </w:tc>
      </w:tr>
    </w:tbl>
    <w:bookmarkStart w:name="z1006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2021 год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 Алакольского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Алакольского районного маслихата от "11" января 2021 года № 82-1</w:t>
            </w:r>
          </w:p>
        </w:tc>
      </w:tr>
    </w:tbl>
    <w:bookmarkStart w:name="z1014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2022 год</w:t>
      </w:r>
    </w:p>
    <w:bookmarkEnd w:id="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Алакольского районного маслихата от "11" января 2021 года № 82-1</w:t>
            </w:r>
          </w:p>
        </w:tc>
      </w:tr>
    </w:tbl>
    <w:bookmarkStart w:name="z1022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2023 год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