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d646" w14:textId="ddcd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28 декабря 2020 года № 81-1 "О бюджете Алакольского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13 мая 2021 года № 7-1. Зарегистрирован в Министерстве юстиции Республики Казахстан 14 июня 2021 года № 23003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2021-2023 годы" от 28 декабря 2020 года № 81-1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5859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13 764 208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2 013 872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3 920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49 775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11 696 641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13 913 757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46 603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70 008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23 405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бюджета(-) 196 152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196 152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70 008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23 817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149 961 тысяча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Канагатова Д. 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Жуанышбаев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13 мая 2021 года № 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28 декабря 2020 года № 81-1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13 764 208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2 013 872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1 330 933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1 330 933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11 696 641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11 686 974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11 686 974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13 913 757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35 954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1 475 962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995 510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995 510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4 379 158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1 864 494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1 613 726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932 116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2 379 324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1 954 401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1 954 401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1 058 349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1 050 451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5 594 912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5 594 912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5 594 912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5 021 105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9"/>
        <w:gridCol w:w="374"/>
        <w:gridCol w:w="374"/>
        <w:gridCol w:w="374"/>
        <w:gridCol w:w="6054"/>
        <w:gridCol w:w="24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-196 152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