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4e239" w14:textId="b04e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11 января 2021 года № 82-1 "О бюджетах города Ушарал и сельских округов Алакольского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17 июня 2021 года № 9-1. Зарегистрирован в Министерстве юстиции Республики Казахстан 1 июля 2021 года № 23240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Алакольский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 бюджетах города Ушарал и сельских округов Алакольского района на 2021-2023 годы" от 22 января 2021 года № 82-1 (зарегистрирован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5879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Ушарал на 2021-2023 годы, согласно приложениям 1, 2 и 3 к настоящему решению соответственно, в том числе на 2021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188 403 тысячи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127 111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61 292 тысячи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217 735 тысячи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29 332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29 332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29 332 тысяч тенге.";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Утвердить бюджет Кабанбайского сельского округа на 2021-2023 годы, согласно приложениям 4, 5 и 6 к настоящему решению соответственно, в том числе на 2021 год в следующих объемах: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53 408 тысяч тенге, в том числе: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29 139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24 269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65 149 тысяч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11 741 тысяч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11 741 тысяч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11 741 тысяч тенге.";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Бескольского сельского округа на 2021-2023 годы, согласно приложениям 7, 8 и 9 к настоящему решению соответственно, в том числе на 2021 год в следующих объемах: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44 988 тысяч тенге, в том числе: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35 332 тысячи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9 656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51 404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6 416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6 416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 остатки бюджетных средств 6 416 тысяч тенге.";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Достыкского сельского округа на 2021-2023 годы, согласно приложениям 10, 11 и 12 к настоящему решению соответственно, в том числе на 2021 год в следующих объемах: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43 800 тысяч тенге, в том числе: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36 069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7 731 тысяча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49 378 тысяч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5 578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5 578 тысяч тенге, в том числе: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5 578 тысяч тенге.";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Ыргайтинского сельского округа на 2021-2023 годы, согласно приложениям 13, 14 и 15 к настоящему решению соответственно, в том числе на 2021 год в следующих объемах: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104 342 тысячи тенге, в том числе: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14 711 тысяч тенге;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89 631 тысяча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106 770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2 428 тысяч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2 428 тысяч тенге, в том числе: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2 428 тысяч тенге.";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Теректинского сельского округа на 2021-2023 годы, согласно приложениям 16, 17 и 18 к настоящему решению соответственно, в том числе на 2021 год в следующих объемах: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24 725 тысяч тенге, в том числе: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7 439 тысяч тенге;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17 286 тысяч тенге;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25 405 тысяч тенге;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680 тысяч тенге;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680 тысяч тенге, в том числе: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680 тысяч тенге.";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Жагатальского сельского округа на 2021-2023 годы, согласно приложениям 19, 20 и 21 к настоящему решению соответственно, в том числе на 2021 год в следующих объемах: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23 391 тысяча тенге, в том числе: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5 163 тысячи тенге;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18 228 тысяч тенге;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25 808 тысяча тенге;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тенге.";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Кольбайского сельского округа на 2021-2023 годы, согласно приложениям 22, 23 и 24 к настоящему решению соответственно, в том числе на 2021 год в следующих объемах: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23 759 тысяч тенге, в том числе: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5 261 тысяча тенге;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18 498 тысяч тенге;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25 213 тысяч тенге;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1 454 тысяч тенге;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1 454 тысяч тенге, в том числе: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1 454 тысяч тенге.";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Акжарского сельского округа на 2021-2023 годы, согласно приложениям 25, 26 и 27 к настоящему решению соответственно, в том числе на 2021 год в следующих объемах: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24 535 тысяч тенге, в том числе: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6 271 тысяча тенге;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18 264 тысячи тенге;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25 724 тысяч тенге;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1 189 тысяч тенге;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1 189 тысяч тенге, в том числе: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1 189 тысяч тенге.";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Жанаминского сельского округа на 2021-2023 годы, согласно приложениям 28, 29 и 30 к настоящему решению соответственно, в том числе на 2021 год в следующих объемах: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42 725 тысяч тенге, в том числе: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14 053 тысячи тенге;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28 672 тысячи тенге;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43 747 тысяч тенге;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1 022 тысяч тенге;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1 022 тысяч тенге, в том числе: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1 022 тысяч тенге.";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Жыландинского сельского округа на 2021-2023 годы, согласно приложениям 31, 32 и 33 к настоящему решению соответственно, в том числе на 2021 год в следующих объемах: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31 605 тысяч тенге, в том числе: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4 300 тысяч тенге;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27 305 тысяч тенге;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33 191 тысяч тенге;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1 586 тысяч тенге;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1 586 тысяч тенге, в том числе: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1 586 тысяч тенге.";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Екпендинского сельского округа на 2021-2023 годы, согласно приложениям 34, 35 и 36 к настоящему решению соответственно, в том числе на 2021 год в следующих объемах: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26 552 тысячи тенге, в том числе: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4 000 тысячи тенге;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22 552 тысячи тенге;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27 495 тысячи тенге;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943 тысяч тенге;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943 тысяч тенге, в том числе: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943 тысяч тенге.";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Токжайлауского сельского округа на 2021-2023 годы, согласно приложениям 37, 38 и 39 к настоящему решению соответственно, в том числе на 2021 год в следующих объемах: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24 418 тысяч тенге, в том числе: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4 510 тысяч тенге;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19 908 тысяч тенге;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25 533 тысяч тенге;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1 115 тысяч тенге;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1 115 тысяч тенге, в том числе: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1 115 тысяч тенге.";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Жайпакского сельского округа на 2021-2023 годы, согласно приложениям 40, 41 и 42 к настоящему решению соответственно, в том числе на 2021 год в следующих объемах: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26 790 тысяч тенге, в том числе: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2 976 тысяч тенге;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23 814 тысяч тенге;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28 062 тысяч тенге;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1 272 тысяч тенге;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1 272 тысяч тенге, в том числе: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1 272 тысяч тенге.";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Кайнарского сельского округа на 2021-2023 годы, согласно приложениям 43, 44 и 45 к настоящему решению соответственно, в том числе на 2021 год в следующих объемах: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25 147 тысяч тенге, в том числе:</w:t>
      </w:r>
    </w:p>
    <w:bookmarkEnd w:id="254"/>
    <w:bookmarkStart w:name="z26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1 180 тысяч тенге;</w:t>
      </w:r>
    </w:p>
    <w:bookmarkEnd w:id="255"/>
    <w:bookmarkStart w:name="z26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6"/>
    <w:bookmarkStart w:name="z26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7"/>
    <w:bookmarkStart w:name="z26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23 967 тысяч тенге;</w:t>
      </w:r>
    </w:p>
    <w:bookmarkEnd w:id="258"/>
    <w:bookmarkStart w:name="z26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26 277 тысяч тенге;</w:t>
      </w:r>
    </w:p>
    <w:bookmarkEnd w:id="259"/>
    <w:bookmarkStart w:name="z26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7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7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3"/>
    <w:bookmarkStart w:name="z27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4"/>
    <w:bookmarkStart w:name="z27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65"/>
    <w:bookmarkStart w:name="z27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1 130 тысяч тенге;</w:t>
      </w:r>
    </w:p>
    <w:bookmarkEnd w:id="266"/>
    <w:bookmarkStart w:name="z27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1 130 тысяч тенге, в том числе:</w:t>
      </w:r>
    </w:p>
    <w:bookmarkEnd w:id="267"/>
    <w:bookmarkStart w:name="z27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8"/>
    <w:bookmarkStart w:name="z27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9"/>
    <w:bookmarkStart w:name="z27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1 130 тысяч тенге.";</w:t>
      </w:r>
    </w:p>
    <w:bookmarkEnd w:id="270"/>
    <w:bookmarkStart w:name="z28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Актубекского сельского округа на 2021-2023 годы, согласно приложениям 46, 47 и 48 к настоящему решению соответственно, в том числе на 2021 год в следующих объемах:</w:t>
      </w:r>
    </w:p>
    <w:bookmarkEnd w:id="271"/>
    <w:bookmarkStart w:name="z28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22 951 тысяча тенге, в том числе:</w:t>
      </w:r>
    </w:p>
    <w:bookmarkEnd w:id="272"/>
    <w:bookmarkStart w:name="z28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2 700 тысяч тенге;</w:t>
      </w:r>
    </w:p>
    <w:bookmarkEnd w:id="273"/>
    <w:bookmarkStart w:name="z28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4"/>
    <w:bookmarkStart w:name="z28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5"/>
    <w:bookmarkStart w:name="z28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20 251 тысяча тенге;</w:t>
      </w:r>
    </w:p>
    <w:bookmarkEnd w:id="276"/>
    <w:bookmarkStart w:name="z28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23 550 тысяча тенге;</w:t>
      </w:r>
    </w:p>
    <w:bookmarkEnd w:id="277"/>
    <w:bookmarkStart w:name="z28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8"/>
    <w:bookmarkStart w:name="z28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9"/>
    <w:bookmarkStart w:name="z28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0"/>
    <w:bookmarkStart w:name="z29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81"/>
    <w:bookmarkStart w:name="z29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82"/>
    <w:bookmarkStart w:name="z29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83"/>
    <w:bookmarkStart w:name="z29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599 тысяч тенге;</w:t>
      </w:r>
    </w:p>
    <w:bookmarkEnd w:id="284"/>
    <w:bookmarkStart w:name="z29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599 тысяч тенге, в том числе:</w:t>
      </w:r>
    </w:p>
    <w:bookmarkEnd w:id="285"/>
    <w:bookmarkStart w:name="z29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6"/>
    <w:bookmarkStart w:name="z29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7"/>
    <w:bookmarkStart w:name="z297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599 тысяч тенге.";</w:t>
      </w:r>
    </w:p>
    <w:bookmarkEnd w:id="288"/>
    <w:bookmarkStart w:name="z298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Ынталинского сельского округа на 2021-2023 годы, согласно приложениям 49, 50 и 51 к настоящему решению соответственно, в том числе на 2021 год в следующих объемах:</w:t>
      </w:r>
    </w:p>
    <w:bookmarkEnd w:id="289"/>
    <w:bookmarkStart w:name="z299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20 634 тысячи тенге, в том числе:</w:t>
      </w:r>
    </w:p>
    <w:bookmarkEnd w:id="290"/>
    <w:bookmarkStart w:name="z300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2 410 тысяч тенге;</w:t>
      </w:r>
    </w:p>
    <w:bookmarkEnd w:id="291"/>
    <w:bookmarkStart w:name="z301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92"/>
    <w:bookmarkStart w:name="z302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93"/>
    <w:bookmarkStart w:name="z303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18 224 тысячи тенге;</w:t>
      </w:r>
    </w:p>
    <w:bookmarkEnd w:id="294"/>
    <w:bookmarkStart w:name="z304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21 276 тысячи тенге;</w:t>
      </w:r>
    </w:p>
    <w:bookmarkEnd w:id="295"/>
    <w:bookmarkStart w:name="z305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96"/>
    <w:bookmarkStart w:name="z306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7"/>
    <w:bookmarkStart w:name="z307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98"/>
    <w:bookmarkStart w:name="z30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99"/>
    <w:bookmarkStart w:name="z30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00"/>
    <w:bookmarkStart w:name="z31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01"/>
    <w:bookmarkStart w:name="z31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642 тысяч тенге;</w:t>
      </w:r>
    </w:p>
    <w:bookmarkEnd w:id="302"/>
    <w:bookmarkStart w:name="z31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642 тысяч тенге, в том числе:</w:t>
      </w:r>
    </w:p>
    <w:bookmarkEnd w:id="303"/>
    <w:bookmarkStart w:name="z31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4"/>
    <w:bookmarkStart w:name="z31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05"/>
    <w:bookmarkStart w:name="z31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642 тысяч тенге.";</w:t>
      </w:r>
    </w:p>
    <w:bookmarkEnd w:id="306"/>
    <w:bookmarkStart w:name="z31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Камыскалинского сельского округа на 2021-2023 годы, согласно приложениям 52, 53 и 54 к настоящему решению соответственно, в том числе на 2021 год в следующих объемах:</w:t>
      </w:r>
    </w:p>
    <w:bookmarkEnd w:id="307"/>
    <w:bookmarkStart w:name="z31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21 106 тысяч тенге, в том числе:</w:t>
      </w:r>
    </w:p>
    <w:bookmarkEnd w:id="308"/>
    <w:bookmarkStart w:name="z31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3 301 тысяча тенге;</w:t>
      </w:r>
    </w:p>
    <w:bookmarkEnd w:id="309"/>
    <w:bookmarkStart w:name="z31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10"/>
    <w:bookmarkStart w:name="z32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11"/>
    <w:bookmarkStart w:name="z32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17 805 тысяч тенге;</w:t>
      </w:r>
    </w:p>
    <w:bookmarkEnd w:id="312"/>
    <w:bookmarkStart w:name="z32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21 653 тысяч тенге;</w:t>
      </w:r>
    </w:p>
    <w:bookmarkEnd w:id="313"/>
    <w:bookmarkStart w:name="z32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14"/>
    <w:bookmarkStart w:name="z32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15"/>
    <w:bookmarkStart w:name="z32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16"/>
    <w:bookmarkStart w:name="z32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7"/>
    <w:bookmarkStart w:name="z32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18"/>
    <w:bookmarkStart w:name="z32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19"/>
    <w:bookmarkStart w:name="z32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547 тысяч тенге;</w:t>
      </w:r>
    </w:p>
    <w:bookmarkEnd w:id="320"/>
    <w:bookmarkStart w:name="z33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547 тысяч тенге, в том числе:</w:t>
      </w:r>
    </w:p>
    <w:bookmarkEnd w:id="321"/>
    <w:bookmarkStart w:name="z33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22"/>
    <w:bookmarkStart w:name="z33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3"/>
    <w:bookmarkStart w:name="z33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547 тысяч тенге.";</w:t>
      </w:r>
    </w:p>
    <w:bookmarkEnd w:id="324"/>
    <w:bookmarkStart w:name="z33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Архарлинского сельского округа на 2021-2023 годы, согласно приложениям 55, 56 и 57 к настоящему решению соответственно, в том числе на 2021 год в следующих объемах:</w:t>
      </w:r>
    </w:p>
    <w:bookmarkEnd w:id="325"/>
    <w:bookmarkStart w:name="z33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74 000 тысяч тенге, в том числе:</w:t>
      </w:r>
    </w:p>
    <w:bookmarkEnd w:id="326"/>
    <w:bookmarkStart w:name="z33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1 275 тысяч тенге;</w:t>
      </w:r>
    </w:p>
    <w:bookmarkEnd w:id="327"/>
    <w:bookmarkStart w:name="z33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28"/>
    <w:bookmarkStart w:name="z33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29"/>
    <w:bookmarkStart w:name="z33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72 725 тысяч тенге;</w:t>
      </w:r>
    </w:p>
    <w:bookmarkEnd w:id="330"/>
    <w:bookmarkStart w:name="z34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74 409 тысяч тенге;</w:t>
      </w:r>
    </w:p>
    <w:bookmarkEnd w:id="331"/>
    <w:bookmarkStart w:name="z34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32"/>
    <w:bookmarkStart w:name="z34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3"/>
    <w:bookmarkStart w:name="z34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34"/>
    <w:bookmarkStart w:name="z34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35"/>
    <w:bookmarkStart w:name="z34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36"/>
    <w:bookmarkStart w:name="z34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37"/>
    <w:bookmarkStart w:name="z34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38"/>
    <w:bookmarkStart w:name="z34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39"/>
    <w:bookmarkStart w:name="z34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40"/>
    <w:bookmarkStart w:name="z35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тенге.";</w:t>
      </w:r>
    </w:p>
    <w:bookmarkEnd w:id="342"/>
    <w:bookmarkStart w:name="z35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Утвердить бюджет Кызылащинского сельского округа на 2021-2023 годы, согласно приложениям 58, 59 и 60 к настоящему решению соответственно, в том числе на 2021 год в следующих объемах:</w:t>
      </w:r>
    </w:p>
    <w:bookmarkEnd w:id="343"/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25 104 тысячи тенге, в том числе:</w:t>
      </w:r>
    </w:p>
    <w:bookmarkEnd w:id="344"/>
    <w:bookmarkStart w:name="z35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2 530 тысяч тенге;</w:t>
      </w:r>
    </w:p>
    <w:bookmarkEnd w:id="345"/>
    <w:bookmarkStart w:name="z35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46"/>
    <w:bookmarkStart w:name="z35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47"/>
    <w:bookmarkStart w:name="z35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22 574 тысячи тенге;</w:t>
      </w:r>
    </w:p>
    <w:bookmarkEnd w:id="348"/>
    <w:bookmarkStart w:name="z35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27 521 тысячи тенге;</w:t>
      </w:r>
    </w:p>
    <w:bookmarkEnd w:id="349"/>
    <w:bookmarkStart w:name="z35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50"/>
    <w:bookmarkStart w:name="z36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51"/>
    <w:bookmarkStart w:name="z361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52"/>
    <w:bookmarkStart w:name="z362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53"/>
    <w:bookmarkStart w:name="z36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54"/>
    <w:bookmarkStart w:name="z36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55"/>
    <w:bookmarkStart w:name="z36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2 417 тысяч тенге;</w:t>
      </w:r>
    </w:p>
    <w:bookmarkEnd w:id="356"/>
    <w:bookmarkStart w:name="z36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2 417 тысяч тенге, в том числе:</w:t>
      </w:r>
    </w:p>
    <w:bookmarkEnd w:id="357"/>
    <w:bookmarkStart w:name="z36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58"/>
    <w:bookmarkStart w:name="z36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59"/>
    <w:bookmarkStart w:name="z36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2 417 тысяч тенге.";</w:t>
      </w:r>
    </w:p>
    <w:bookmarkEnd w:id="360"/>
    <w:bookmarkStart w:name="z37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Енбекшинского сельского округа на 2021-2023 годы, согласно приложениям 61, 62 и 63 к настоящему решению соответственно, в том числе на 2021 год в следующих объемах:</w:t>
      </w:r>
    </w:p>
    <w:bookmarkEnd w:id="361"/>
    <w:bookmarkStart w:name="z37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22 539 тысяч тенге, в том числе:</w:t>
      </w:r>
    </w:p>
    <w:bookmarkEnd w:id="362"/>
    <w:bookmarkStart w:name="z37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2 160 тысяч тенге;</w:t>
      </w:r>
    </w:p>
    <w:bookmarkEnd w:id="363"/>
    <w:bookmarkStart w:name="z37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64"/>
    <w:bookmarkStart w:name="z37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5"/>
    <w:bookmarkStart w:name="z37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20 379 тысяч тенге;</w:t>
      </w:r>
    </w:p>
    <w:bookmarkEnd w:id="366"/>
    <w:bookmarkStart w:name="z376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22 948 тысяч тенге;</w:t>
      </w:r>
    </w:p>
    <w:bookmarkEnd w:id="367"/>
    <w:bookmarkStart w:name="z377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68"/>
    <w:bookmarkStart w:name="z378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69"/>
    <w:bookmarkStart w:name="z37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70"/>
    <w:bookmarkStart w:name="z38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71"/>
    <w:bookmarkStart w:name="z381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72"/>
    <w:bookmarkStart w:name="z382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73"/>
    <w:bookmarkStart w:name="z383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409 тысяч тенге;</w:t>
      </w:r>
    </w:p>
    <w:bookmarkEnd w:id="374"/>
    <w:bookmarkStart w:name="z384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409 тысяч тенге, в том числе:</w:t>
      </w:r>
    </w:p>
    <w:bookmarkEnd w:id="375"/>
    <w:bookmarkStart w:name="z385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76"/>
    <w:bookmarkStart w:name="z386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7"/>
    <w:bookmarkStart w:name="z387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409 тысяч тенге.";</w:t>
      </w:r>
    </w:p>
    <w:bookmarkEnd w:id="378"/>
    <w:bookmarkStart w:name="z38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Утвердить бюджет Ушбулакского сельского округа на 2021-2023 годы, согласно приложениям 64, 65 и 66 к настоящему решению соответственно, в том числе на 2021 год в следующих объемах:</w:t>
      </w:r>
    </w:p>
    <w:bookmarkEnd w:id="379"/>
    <w:bookmarkStart w:name="z38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20 947 тысяч тенге, в том числе:</w:t>
      </w:r>
    </w:p>
    <w:bookmarkEnd w:id="380"/>
    <w:bookmarkStart w:name="z39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3 100 тысяч тенге;</w:t>
      </w:r>
    </w:p>
    <w:bookmarkEnd w:id="381"/>
    <w:bookmarkStart w:name="z39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82"/>
    <w:bookmarkStart w:name="z39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3"/>
    <w:bookmarkStart w:name="z39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17 847 тысяч тенге;</w:t>
      </w:r>
    </w:p>
    <w:bookmarkEnd w:id="384"/>
    <w:bookmarkStart w:name="z39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21 690 тысяч тенге;</w:t>
      </w:r>
    </w:p>
    <w:bookmarkEnd w:id="385"/>
    <w:bookmarkStart w:name="z39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86"/>
    <w:bookmarkStart w:name="z39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87"/>
    <w:bookmarkStart w:name="z39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88"/>
    <w:bookmarkStart w:name="z39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89"/>
    <w:bookmarkStart w:name="z39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90"/>
    <w:bookmarkStart w:name="z40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391"/>
    <w:bookmarkStart w:name="z40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743 тысяч тенге;</w:t>
      </w:r>
    </w:p>
    <w:bookmarkEnd w:id="392"/>
    <w:bookmarkStart w:name="z40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743 тысяч тенге, в том числе:</w:t>
      </w:r>
    </w:p>
    <w:bookmarkEnd w:id="393"/>
    <w:bookmarkStart w:name="z40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94"/>
    <w:bookmarkStart w:name="z40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5"/>
    <w:bookmarkStart w:name="z40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743 тысяч тенге.";</w:t>
      </w:r>
    </w:p>
    <w:bookmarkEnd w:id="396"/>
    <w:bookmarkStart w:name="z40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Сапакского сельского округа на 2021-2023 годы, согласно приложениям 67, 68 и 69 к настоящему решению соответственно, в том числе на 2021 год в следующих объемах:</w:t>
      </w:r>
    </w:p>
    <w:bookmarkEnd w:id="397"/>
    <w:bookmarkStart w:name="z40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20 957 тысяч тенге, в том числе:</w:t>
      </w:r>
    </w:p>
    <w:bookmarkEnd w:id="398"/>
    <w:bookmarkStart w:name="z40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1 300 тысяч тенге;</w:t>
      </w:r>
    </w:p>
    <w:bookmarkEnd w:id="399"/>
    <w:bookmarkStart w:name="z40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00"/>
    <w:bookmarkStart w:name="z41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1"/>
    <w:bookmarkStart w:name="z411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19 657 тысяч тенге;</w:t>
      </w:r>
    </w:p>
    <w:bookmarkEnd w:id="402"/>
    <w:bookmarkStart w:name="z412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22 051 тысяч тенге;</w:t>
      </w:r>
    </w:p>
    <w:bookmarkEnd w:id="403"/>
    <w:bookmarkStart w:name="z41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04"/>
    <w:bookmarkStart w:name="z41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5"/>
    <w:bookmarkStart w:name="z41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06"/>
    <w:bookmarkStart w:name="z41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07"/>
    <w:bookmarkStart w:name="z41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08"/>
    <w:bookmarkStart w:name="z41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09"/>
    <w:bookmarkStart w:name="z41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1 094 тысяч тенге;</w:t>
      </w:r>
    </w:p>
    <w:bookmarkEnd w:id="410"/>
    <w:bookmarkStart w:name="z42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1 094 тысяч тенге, в том числе:</w:t>
      </w:r>
    </w:p>
    <w:bookmarkEnd w:id="411"/>
    <w:bookmarkStart w:name="z42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12"/>
    <w:bookmarkStart w:name="z42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13"/>
    <w:bookmarkStart w:name="z42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1 094 тысяч тенге.";</w:t>
      </w:r>
    </w:p>
    <w:bookmarkEnd w:id="414"/>
    <w:bookmarkStart w:name="z424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Лепсинского сельского округа на 2021-2023 годы, согласно приложениям 70, 71 и 72 к настоящему решению соответственно, в том числе на 2021 год в следующих объемах:</w:t>
      </w:r>
    </w:p>
    <w:bookmarkEnd w:id="415"/>
    <w:bookmarkStart w:name="z425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27 944 тысячи тенге, в том числе:</w:t>
      </w:r>
    </w:p>
    <w:bookmarkEnd w:id="416"/>
    <w:bookmarkStart w:name="z426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2 450 тысяч тенге;</w:t>
      </w:r>
    </w:p>
    <w:bookmarkEnd w:id="417"/>
    <w:bookmarkStart w:name="z427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18"/>
    <w:bookmarkStart w:name="z428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19"/>
    <w:bookmarkStart w:name="z429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25 494 тысячи тенге;</w:t>
      </w:r>
    </w:p>
    <w:bookmarkEnd w:id="420"/>
    <w:bookmarkStart w:name="z430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29 209 тысячи тенге;</w:t>
      </w:r>
    </w:p>
    <w:bookmarkEnd w:id="421"/>
    <w:bookmarkStart w:name="z431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22"/>
    <w:bookmarkStart w:name="z432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3"/>
    <w:bookmarkStart w:name="z433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24"/>
    <w:bookmarkStart w:name="z434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25"/>
    <w:bookmarkStart w:name="z435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26"/>
    <w:bookmarkStart w:name="z436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427"/>
    <w:bookmarkStart w:name="z437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1 265 тысяч тенге;</w:t>
      </w:r>
    </w:p>
    <w:bookmarkEnd w:id="428"/>
    <w:bookmarkStart w:name="z438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1 265 тысяч тенге, в том числе:</w:t>
      </w:r>
    </w:p>
    <w:bookmarkEnd w:id="429"/>
    <w:bookmarkStart w:name="z439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430"/>
    <w:bookmarkStart w:name="z440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431"/>
    <w:bookmarkStart w:name="z441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1 265 тысяч тенге.";</w:t>
      </w:r>
    </w:p>
    <w:bookmarkEnd w:id="4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Start w:name="z443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действие с 1 января 2021 года.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2021 года № 82-1</w:t>
            </w:r>
          </w:p>
        </w:tc>
      </w:tr>
    </w:tbl>
    <w:bookmarkStart w:name="z450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Ушарал на 2021 год</w:t>
      </w:r>
    </w:p>
    <w:bookmarkEnd w:id="4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7"/>
        <w:gridCol w:w="2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3678"/>
        <w:gridCol w:w="32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217 735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51 836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796"/>
        <w:gridCol w:w="796"/>
        <w:gridCol w:w="3619"/>
        <w:gridCol w:w="62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6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-29 332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3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января 2021 года № 82-1</w:t>
            </w:r>
          </w:p>
        </w:tc>
      </w:tr>
    </w:tbl>
    <w:bookmarkStart w:name="z459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Кабанбайского сельского округа на 2021 год</w:t>
      </w:r>
    </w:p>
    <w:bookmarkEnd w:id="4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3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1669"/>
        <w:gridCol w:w="1075"/>
        <w:gridCol w:w="4325"/>
        <w:gridCol w:w="41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0"/>
        </w:tc>
      </w:tr>
      <w:tr>
        <w:trPr>
          <w:trHeight w:val="3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Алакольского районного маслихата от "11" января 2021 года № 82-1</w:t>
            </w:r>
          </w:p>
        </w:tc>
      </w:tr>
    </w:tbl>
    <w:bookmarkStart w:name="z467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на 2021 год</w:t>
      </w:r>
    </w:p>
    <w:bookmarkEnd w:id="4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Алакольского районного маслихата от "11" января 2021 года № 82-1</w:t>
            </w:r>
          </w:p>
        </w:tc>
      </w:tr>
    </w:tbl>
    <w:bookmarkStart w:name="z475" w:id="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Достыкского сельского округа на 2021 год</w:t>
      </w:r>
    </w:p>
    <w:bookmarkEnd w:id="4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5 117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30 932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4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4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Алакольского районного маслихата от "11" января 2021 года № 82-1</w:t>
            </w:r>
          </w:p>
        </w:tc>
      </w:tr>
    </w:tbl>
    <w:bookmarkStart w:name="z483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Ыргайтинского сельского округа на 2021 год</w:t>
      </w:r>
    </w:p>
    <w:bookmarkEnd w:id="4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8277"/>
        <w:gridCol w:w="21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11 382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8 169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Алакольского районного маслихата от "11" января 2021 года № 82-1</w:t>
            </w:r>
          </w:p>
        </w:tc>
      </w:tr>
    </w:tbl>
    <w:bookmarkStart w:name="z491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2021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3 091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6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5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Алакольского районного маслихата от "11" января 2021 года № 82-1</w:t>
            </w:r>
          </w:p>
        </w:tc>
      </w:tr>
    </w:tbl>
    <w:bookmarkStart w:name="z499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Жагаталского сельского округа на 2021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5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0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Алакольского районного маслихата от "11" января 2021 года № 82-1</w:t>
            </w:r>
          </w:p>
        </w:tc>
      </w:tr>
    </w:tbl>
    <w:bookmarkStart w:name="z507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Кольбайского сельского округа на 2021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Алакольского районного маслихата от "11" января 2021 года № 82-1</w:t>
            </w:r>
          </w:p>
        </w:tc>
      </w:tr>
    </w:tbl>
    <w:bookmarkStart w:name="z51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2021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6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6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Алакольского районного маслихата от "11" января 2021 года № 82-1</w:t>
            </w:r>
          </w:p>
        </w:tc>
      </w:tr>
    </w:tbl>
    <w:bookmarkStart w:name="z523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Жанаминского сельского округа на 2021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841"/>
        <w:gridCol w:w="542"/>
        <w:gridCol w:w="8480"/>
        <w:gridCol w:w="18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7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Алакольского районного маслихата от "11" января 2021 года № 82-1</w:t>
            </w:r>
          </w:p>
        </w:tc>
      </w:tr>
    </w:tbl>
    <w:bookmarkStart w:name="z531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Жыландинского сельского округа на 2021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6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7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Алакольского районного маслихата от "11" января 2021 года № 82-1</w:t>
            </w:r>
          </w:p>
        </w:tc>
      </w:tr>
    </w:tbl>
    <w:bookmarkStart w:name="z53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Екпендинского сельского округа на 2021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7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0"/>
        <w:gridCol w:w="1848"/>
        <w:gridCol w:w="1191"/>
        <w:gridCol w:w="4789"/>
        <w:gridCol w:w="32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0"/>
        </w:tc>
      </w:tr>
      <w:tr>
        <w:trPr>
          <w:trHeight w:val="30" w:hRule="atLeast"/>
        </w:trPr>
        <w:tc>
          <w:tcPr>
            <w:tcW w:w="1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Алакольского районного маслихата от "11" января 2021 года № 82-1</w:t>
            </w:r>
          </w:p>
        </w:tc>
      </w:tr>
    </w:tbl>
    <w:bookmarkStart w:name="z547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Токжайлауского сельского округа на 2021 год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4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Алакольского районного маслихата от "11" января 2021 года № 82-1</w:t>
            </w:r>
          </w:p>
        </w:tc>
      </w:tr>
    </w:tbl>
    <w:bookmarkStart w:name="z555" w:id="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Жайпакского сельского округа на 2021 год</w:t>
      </w:r>
    </w:p>
    <w:bookmarkEnd w:id="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88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8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Алакольского районного маслихата от "11" января 2021 года № 82-1</w:t>
            </w:r>
          </w:p>
        </w:tc>
      </w:tr>
    </w:tbl>
    <w:bookmarkStart w:name="z563" w:id="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2021 год</w:t>
      </w:r>
    </w:p>
    <w:bookmarkEnd w:id="4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9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Алакольского районного маслихата от "11" января 2021 года № 82-1</w:t>
            </w:r>
          </w:p>
        </w:tc>
      </w:tr>
    </w:tbl>
    <w:bookmarkStart w:name="z571" w:id="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Актубекского сельского округа на 2021 год</w:t>
      </w:r>
    </w:p>
    <w:bookmarkEnd w:id="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6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49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 Алакольского районного маслихата от "11" января 2021 года № 82-1</w:t>
            </w:r>
          </w:p>
        </w:tc>
      </w:tr>
    </w:tbl>
    <w:bookmarkStart w:name="z57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499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0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1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 Алакольского районного маслихата от "11" января 2021 года № 82-1</w:t>
            </w:r>
          </w:p>
        </w:tc>
      </w:tr>
    </w:tbl>
    <w:bookmarkStart w:name="z587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Камыскалинского сельского округа на 2021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3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4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5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 Алакольского районного маслихата от "11" января 2021 года № 82-1</w:t>
            </w:r>
          </w:p>
        </w:tc>
      </w:tr>
    </w:tbl>
    <w:bookmarkStart w:name="z595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Архарлинского сельского округа на 2021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7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08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09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 Алакольского районного маслихата от "11" января 2021 года № 82-1</w:t>
            </w:r>
          </w:p>
        </w:tc>
      </w:tr>
    </w:tbl>
    <w:bookmarkStart w:name="z603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Кызылащинского сельского округа на 2021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1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2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13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 Алакольского районного маслихата от "11" января 2021 года № 82-1</w:t>
            </w:r>
          </w:p>
        </w:tc>
      </w:tr>
    </w:tbl>
    <w:bookmarkStart w:name="z611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5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16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17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 Алакольского районного маслихата от "11" января 2021 года № 82-1</w:t>
            </w:r>
          </w:p>
        </w:tc>
      </w:tr>
    </w:tbl>
    <w:bookmarkStart w:name="z619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Ушбулакского сельского округа на 2021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селах, поселках, сельских округах</w:t>
            </w:r>
          </w:p>
          <w:bookmarkEnd w:id="519"/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0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1"/>
        </w:tc>
      </w:tr>
      <w:tr>
        <w:trPr>
          <w:trHeight w:val="30" w:hRule="atLeast"/>
        </w:trPr>
        <w:tc>
          <w:tcPr>
            <w:tcW w:w="1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22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 Алакольского районного маслихата от "11" января 2021 года № 82-1</w:t>
            </w:r>
          </w:p>
        </w:tc>
      </w:tr>
    </w:tbl>
    <w:bookmarkStart w:name="z628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Сапакского сельского округа на 2021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3815"/>
        <w:gridCol w:w="2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4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5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26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 Алакольского районного маслихата от "11" января 2021 года № 82-1</w:t>
            </w:r>
          </w:p>
        </w:tc>
      </w:tr>
    </w:tbl>
    <w:bookmarkStart w:name="z636" w:id="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Лепсинского сельского округа на 2021 год</w:t>
      </w:r>
    </w:p>
    <w:bookmarkEnd w:id="5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решение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735"/>
        <w:gridCol w:w="735"/>
        <w:gridCol w:w="3346"/>
        <w:gridCol w:w="67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6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8"/>
        </w:tc>
      </w:tr>
      <w:tr>
        <w:trPr>
          <w:trHeight w:val="30" w:hRule="atLeast"/>
        </w:trPr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  <w:bookmarkEnd w:id="529"/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883"/>
        <w:gridCol w:w="883"/>
        <w:gridCol w:w="883"/>
        <w:gridCol w:w="2900"/>
        <w:gridCol w:w="58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  <w:bookmarkEnd w:id="530"/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