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f5ed" w14:textId="6d5f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28 декабря 2020 года № 81-1 "О бюджете Алакольского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18 августа 2021 года № 12-1. Зарегистрировано в Министерстве юстиции Республики Казахстан 28 августа 2021 года № 24140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2021-2023 годы" от 28 декабря 2020 года № 81-1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17 582 431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2 313 872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49 775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15 214 864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17 731 980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24 726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48 131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23 405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- 174 275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174 275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48 131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23 817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– 149 961 тысяча тенге."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2021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28 декабря 2020 года № 81-1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17 582 431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2 313 872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15 214 864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15 205 197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15 205 197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1 580 978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5 772 454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5 297 603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5 297 603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5 665 850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5 092 043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74"/>
        <w:gridCol w:w="374"/>
        <w:gridCol w:w="374"/>
        <w:gridCol w:w="6054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-174 275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