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9fad" w14:textId="f6c9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28 декабря 2020 года № 81-1 "О бюджете Алакольского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16 ноября 2021 года № 15-1. Зарегистрировано в Министерстве юстиции Республики Казахстан 3 декабря 2021 года № 25528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2021-2023 годы" от 28 декабря 2020 года № 81-1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5859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17 268 713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2 453 872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3 949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49 775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14 761 117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17 411 872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24 726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48 131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23 405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- 174 275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174 275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48 131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23 817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 остатки бюджетных средств – 149 961 тысяча тенге."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16 ноября 2021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28 декабря 2020 года № 81-1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17 268 713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