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fca" w14:textId="b56f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2020 года № 73-195 "О бюджете Балхашского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марта 2021 года № 3-17. Зарегистрировано Департаментом юстиции Алматинской области 31 марта 2021 года № 5911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2021-2023 годы" от 28 декабря 2020 года № 73-195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6 313 104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220 955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14 490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6 036 659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6 314 340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46 383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83 759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37 376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47 619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47 619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83 759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37 376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1 236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25 марта 2021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2020 года № 73-195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2"/>
        <w:gridCol w:w="1348"/>
        <w:gridCol w:w="5204"/>
        <w:gridCol w:w="27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