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1014" w14:textId="2f91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28 декабря 2020 года № 73-195 "О бюджете Балхашского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11 августа 2021 года № 6-29. Зарегистрирован в Министерстве юстиции Республики Казахстан 17 августа 2021 года № 24023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2021-2023 годы" от 28 декабря 2020 года № 73-195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годы,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6 317 570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237 785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28 120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41 000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6 010 665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6 356 730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28 881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66 257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37 376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68 041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68 041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66 257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37 376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39 160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11 августа 2021 года № 6-29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28 декабря 2020 года № 73-195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6317570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6010665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6010665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организации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организации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зонированию земель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целевых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