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69f7" w14:textId="38c6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28 декабря 2020 года № 73-195 "О бюджете Балхашского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15 ноября 2021 года № 9-47. Зарегистрировано в Министерстве юстиции Республики Казахстан 23 ноября 2021 года № 25323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бюджете Балхашского района на 2021-2023 годы" от 28 декабря 2020 года № 73-195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5855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годы,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6 236 646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242 985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18 020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3 900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5 971 741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6 275 806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28 843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66 257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37 414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68 003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68 003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66 257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37 414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39 160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 № 9-47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28 декабря 2020 года № 73-195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6275806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 занятости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стройтельства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подведомственых государственных организации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подведомственых государственных организации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зонированию земель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сельских населенных пунктов и улиц автомобильных дорог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целевых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нижестоящему бюджета на компенсацию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