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d8e4" w14:textId="42dd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2020 года № 81-364 "О бюджете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12 мая 2021 года № 6-38. Зарегистрирован в Министерстве юстиции Республики Казахстан 18 июня 2021 года № 23097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2021-2023 годы" от 28 декабря 2020 года № 81-364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13 218 103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3 708 976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17 578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25 716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9 465 833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14 809 940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132 160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201 898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69 738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1 723 997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1 723 997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1 307 444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70 745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487 298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12 мая 2021 года № 6-38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28 декабря 2020 года № 81-364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13 218 103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9 465 833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9 387 985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14 809 940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1 428 551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1 428 551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2 414 142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7 930 587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70"/>
        <w:gridCol w:w="5149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-1 723 997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1 723 997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1 307 444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