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7917" w14:textId="0b67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11 января 2021 года № 82-366 "О бюджетах сельских округов Жамбылского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15 июня 2021 года № 8-42. Зарегистрирован в Министерстве юстиции Республики Казахстан 26 июня 2021 года № 23192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бюджетах сельских округов Жамбылского района на 2021-2023 годы" от 11 января 2021 года № 82-366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5869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Айдарлинского сельского округа на 2021-2023 годы, согласно приложениям 1, 2, 3 к настоящему решению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23 150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2 526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20 624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23 940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790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790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790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Аккайнарского сельского округа на 2021-2023 годы согласно приложениям 4, 5, 6 к настоящему решению соответственно, в том числе на 2021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23 431 тысяча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7 469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15 962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28 100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4 669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4 669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4 669 тысяч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Аксенгирского сельского округа на 2021-2023 годы согласно приложениям 7, 8, 9 к настоящему решению соответственно, в том числе на 2021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28 430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9 096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19 334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29 475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1 045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1 045 тысяч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1 045 тысяч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Актерекского сельского округа на 2021-2023 годы согласно приложениям 10, 11, 12 к настоящему решению соответственно, в том числе на 2021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27 192 тысячи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7 641 тысяча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19 551 тысяча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28 121 тысяча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929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929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929 тысяч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Бериктасского сельского округа на 2021-2023 годы согласно приложениям 13, 14, 15 к настоящему решению соответственно, в том числе на 2021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26 252 тысячи тенге: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6 171 тысяча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20 081 тысяча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27 341 тысяча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1 089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1 089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1 089 тысяч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Бозойского сельского округа на 2021-2023 годы согласно приложениям 16, 17, 18 к настоящему решению соответственно, в том числе на 2021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27 297 тысяч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1 939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25 358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28 540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1 243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1 243 тысячи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1 243 тысячи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Дегересского сельского округа на 2021-2023 годы согласно приложениям 19, 20, 21 к настоящему решению соответственно, в том числе на 2021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26 394 тысячи тенге: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9 265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17 129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28 294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1 900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1 900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1 900 тысяч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Жамбылского сельского округа на 2021-2023 годы согласно приложениям 22, 23, 24 к настоящему решению соответственно, в том числе на 2021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39 798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14 741 тысяча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25 057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43 081 тысяча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3 283 тысячи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3 283 тысячи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3 283 тысячи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Каракастекского сельского округа на 2021-2023 годы согласно приложениям 25, 26, 27 к настоящему решению соответственно, в том числе на 2021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45 633 тысячи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13 488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32 145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47 695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2 062 тысячи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2 062 тысячи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2 062 тысячи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Карасуского сельского округа на 2021-2023 годы согласно приложениям 28, 29, 30 к настоящему решению соответственно, в том числе на 2021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116 955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29 263 тысячи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87 692 тысячи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124 029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7 074 тысячи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7 074 тысячи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7 074 тысячи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Каргалинского сельского округа на 2021-2023 годы согласно приложениям 31, 32, 33 к настоящему решению соответственно, в том числе на 2021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92 069 тысяч тенге: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92 069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0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103 729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11 660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11 660 тысяч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11 660 тысяч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Матибулакского сельского округа на 2021-2023 годы согласно приложениям 34, 35, 36 к настоящему решению соответственно, в том числе на 2021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27 415 тысяч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11 181 тысяча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16 234 тысячи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29 009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1 594 тысячи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1 594 тысячи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1 594 тысячи тенге.";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Мынбаевского сельского округа на 2021-2023 годы согласно приложениям 37, 38, 39 к настоящему решению соответственно, в том числе на 2021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35 045 тысяч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18 719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16 326 тысяч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39 304 тысячи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4 259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4 259 тысяч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4 259 тысяч тенге.";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Самсинского сельского округа на 2021-2023 годы согласно приложениям 40, 41, 42 к настоящему решению соответственно, в том числе на 2021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29 577 тысяч тенге, в том числе: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10 559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19 018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30 127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550 тысяч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550 тысяч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550 тысяч тенге.";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Сарытаукумского сельского округа на 2021-2023 годы согласно приложениям 43, 44, 45 к настоящему решению соответственно, в том числе на 2021 год в следующих объемах: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22 281 тысяча тенге, в том числе: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1 077 тысяч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21 204 тысячи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23 016 тысяч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735 тысяч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735 тысяч тенге, в том числе: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735 тысяч тенге.";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Талапского сельского округа на 2021-2023 годы согласно приложениям 46, 47, 48 к настоящему решению соответственно, в том числе на 2021 год в следующих объемах: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26 739 тысяч тенге, в том числе: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7 974 тысячи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18 765 тысяч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27 377 тысяч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638 тысяч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638 тысяч тенге, в том числе: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638 тысяч тенге.";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Таранского сельского округа на 2021-2023 годы согласно приложениям 49, 50, 51 к настоящему решению соответственно, в том числе на 2021 год в следующих объемах: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35 187 тысяч тенге: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8 783 тысячи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26 404 тысячи тенге;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35 904 тысячи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717 тысяч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717 тысяч тенге, в том числе: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717 тысяч тенге.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Утвердить бюджет Темиржолского сельского округа на 2021-2023 годы согласно приложениям 52, 53, 54 к настоящему решению соответственно, в том числе на 2021 год в следующих объемах: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30 289 тысяч тенге: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16 186 тысяч тенге;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14 103 тысячи тенге;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34 242 тысячи тенге;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3 953 тысячи тенге;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3 953 тысячи тенге, в том числе: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3 953 тысячи тенге.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Узынагашского сельского округа на 2021-2023 годы согласно приложениям 55, 56, 57 к настоящему решению соответственно, в том числе на 2021 год в следующих объемах: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218 728 тысяч тенге: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218 728 тысяч тенге;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0 тенге;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259 836 тысяч тенге;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41 108 тысяч тенге;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41 108 тысяч тенге, в том числе: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41 108 тысяч тенге.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Ульгилинского сельского округа на 2021-2023 годы согласно приложениям 58, 59, 60 к настоящему решению соответственно, в том числе на 2021 год в следующих объемах: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23 694 тысячи тенге, в том числе: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2 087 тысяч тенге;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21 607 тысяч тенге;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25 122 тысячи тенге;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1 428 тысяч тенге;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1 428 тысяч тенге, в том числе: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1 428 тысяч тенге.";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Улькенского сельского округа на 2021-2023 годы согласно приложениям 61, 62, 63 к настоящему решению соответственно, в том числе на 2021 год в следующих объемах: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17 627 тысяч тенге, в том числе: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8 137 тысяч тенге;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9 490 тысяч тенге;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19 847 тысяч тенге;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2 220 тысяч тенге;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2 220 тысяч тенге, в том числе: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2 220 тысяч тенге.";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Утвердить бюджет Унгуртасского сельского округа на 2021-2023 годы согласно приложениям 64 65, 66 к настоящему решению соответственно, в том числе на 2021 год в следующих объемах: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29 170 тысяч тенге: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14 628 тысяч тенге;</w:t>
      </w:r>
    </w:p>
    <w:bookmarkEnd w:id="383"/>
    <w:bookmarkStart w:name="z39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14 542 тысячи тенге;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34 206 тысяч тенге;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88"/>
    <w:bookmarkStart w:name="z39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5 036 тысяч тенге;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5 036 тысяч тенге, в том числе: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5 036 тысяч тенге.</w:t>
      </w:r>
    </w:p>
    <w:bookmarkEnd w:id="398"/>
    <w:bookmarkStart w:name="z40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Шиенского сельского округа на 2021-2023 годы согласно приложениям 67, 68, 69 к настоящему решению соответственно, в том числе на 2021 год в следующих объемах:</w:t>
      </w:r>
    </w:p>
    <w:bookmarkEnd w:id="399"/>
    <w:bookmarkStart w:name="z40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25 657 тысяч тенге:</w:t>
      </w:r>
    </w:p>
    <w:bookmarkEnd w:id="400"/>
    <w:bookmarkStart w:name="z40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9 621 тысяча тенге;</w:t>
      </w:r>
    </w:p>
    <w:bookmarkEnd w:id="401"/>
    <w:bookmarkStart w:name="z40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2"/>
    <w:bookmarkStart w:name="z41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3"/>
    <w:bookmarkStart w:name="z41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16 036 тысяч тенге;</w:t>
      </w:r>
    </w:p>
    <w:bookmarkEnd w:id="404"/>
    <w:bookmarkStart w:name="z41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27 953 тысячи тенге;</w:t>
      </w:r>
    </w:p>
    <w:bookmarkEnd w:id="405"/>
    <w:bookmarkStart w:name="z41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06"/>
    <w:bookmarkStart w:name="z41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7"/>
    <w:bookmarkStart w:name="z41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08"/>
    <w:bookmarkStart w:name="z41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09"/>
    <w:bookmarkStart w:name="z41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10"/>
    <w:bookmarkStart w:name="z41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11"/>
    <w:bookmarkStart w:name="z41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2 296 тысяч тенге;</w:t>
      </w:r>
    </w:p>
    <w:bookmarkEnd w:id="412"/>
    <w:bookmarkStart w:name="z42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2 296 тысяч тенге, в том числе:</w:t>
      </w:r>
    </w:p>
    <w:bookmarkEnd w:id="413"/>
    <w:bookmarkStart w:name="z42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14"/>
    <w:bookmarkStart w:name="z42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15"/>
    <w:bookmarkStart w:name="z42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2 296 тысяч тенге.</w:t>
      </w:r>
    </w:p>
    <w:bookmarkEnd w:id="416"/>
    <w:bookmarkStart w:name="z42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Шолаккаргалинского сельского округа на 2021-2023 годы согласно приложениям 70, 71, 72 к настоящему решению соответственно, в том числе на 2021 год в следующих объемах:</w:t>
      </w:r>
    </w:p>
    <w:bookmarkEnd w:id="417"/>
    <w:bookmarkStart w:name="z42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35 548 тысяч тенге, в том числе:</w:t>
      </w:r>
    </w:p>
    <w:bookmarkEnd w:id="418"/>
    <w:bookmarkStart w:name="z42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35 548 тысяч тенге;</w:t>
      </w:r>
    </w:p>
    <w:bookmarkEnd w:id="419"/>
    <w:bookmarkStart w:name="z42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0"/>
    <w:bookmarkStart w:name="z42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1"/>
    <w:bookmarkStart w:name="z42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0 тенге;</w:t>
      </w:r>
    </w:p>
    <w:bookmarkEnd w:id="422"/>
    <w:bookmarkStart w:name="z43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43 389 тысяч тенге;</w:t>
      </w:r>
    </w:p>
    <w:bookmarkEnd w:id="423"/>
    <w:bookmarkStart w:name="z43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7 841 тысяча тенге;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7 841 тысяча тенге, в том числе: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7 841 тысяча тенге.".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4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2021 года № 8-42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2021 года № 82-366</w:t>
            </w:r>
          </w:p>
        </w:tc>
      </w:tr>
    </w:tbl>
    <w:bookmarkStart w:name="z452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2021 год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8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39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0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1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2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3968"/>
        <w:gridCol w:w="2922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3"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4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16 июня 2021 года № 8-42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11 января 2021 года № 82-366</w:t>
            </w:r>
          </w:p>
        </w:tc>
      </w:tr>
    </w:tbl>
    <w:bookmarkStart w:name="z462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2021 год</w:t>
      </w:r>
    </w:p>
    <w:bookmarkEnd w:id="4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7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8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49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0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1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- 4 669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16 июня 2021 года № 8-42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11 января 2021 года № 82-366</w:t>
            </w:r>
          </w:p>
        </w:tc>
      </w:tr>
    </w:tbl>
    <w:bookmarkStart w:name="z472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Аксенгирского сельского округа на 2021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5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6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7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8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59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- 1 045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Жамбылского районного маслихата от 16 июня 2021 года № 8-42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11 января 2021 года № 82-366</w:t>
            </w:r>
          </w:p>
        </w:tc>
      </w:tr>
    </w:tbl>
    <w:bookmarkStart w:name="z482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Актерекского сельского округа на 2021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3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4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5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6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3968"/>
        <w:gridCol w:w="2922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7"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- 929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6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Жамбылского районного маслихата от 16 июня 2021 года № 8-42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11 января 2021 года № 82-366</w:t>
            </w:r>
          </w:p>
        </w:tc>
      </w:tr>
    </w:tbl>
    <w:bookmarkStart w:name="z492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Бериктасского сельского округа на 2021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70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71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72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73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74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75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- 1 089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7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Жамбылского районного маслихата от 16 июня 2021 года № 8-42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11 января 2021 года № 82-366</w:t>
            </w:r>
          </w:p>
        </w:tc>
      </w:tr>
    </w:tbl>
    <w:bookmarkStart w:name="z502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2021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78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79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1372"/>
        <w:gridCol w:w="1372"/>
        <w:gridCol w:w="3091"/>
        <w:gridCol w:w="3374"/>
      </w:tblGrid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  <w:bookmarkEnd w:id="480"/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81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82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83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84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Жамбылского районного маслихата от 16 июня 2021 года № 8-42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11 января 2021 года № 82-366</w:t>
            </w:r>
          </w:p>
        </w:tc>
      </w:tr>
    </w:tbl>
    <w:bookmarkStart w:name="z512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Дегересского сельского округа на 2021 год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86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87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1372"/>
        <w:gridCol w:w="1372"/>
        <w:gridCol w:w="3091"/>
        <w:gridCol w:w="3374"/>
      </w:tblGrid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тенге)</w:t>
            </w:r>
          </w:p>
          <w:bookmarkEnd w:id="488"/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89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90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91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9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Жамбылского районного маслихата от 16 июня 2021 года № 8-42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11 января 2021 года № 82-366</w:t>
            </w:r>
          </w:p>
        </w:tc>
      </w:tr>
    </w:tbl>
    <w:bookmarkStart w:name="z522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9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95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96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97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98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499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- 3 283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0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Жамбылского районного маслихата от 16 июня 2021 года № 8-42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Жамбылского районного маслихата от 11 января 2021 года № 82-366</w:t>
            </w:r>
          </w:p>
        </w:tc>
      </w:tr>
    </w:tbl>
    <w:bookmarkStart w:name="z532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Каракастекского сельского округа на 2021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0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03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04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05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06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07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- 2 062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0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Жамбылского районного маслихата от 16 июня 2021 года № 8-42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Жамбылского районного маслихата от 11 января 2021 года № 82-366</w:t>
            </w:r>
          </w:p>
        </w:tc>
      </w:tr>
    </w:tbl>
    <w:bookmarkStart w:name="z542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Карасусского сельского округа на 2021 год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10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11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12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13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14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15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- 7 074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16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Жамбылского районного маслихата от 16 июня 2021 года № 8-42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Жамбылского районного маслихата от 11 января 2021 года № 82-366</w:t>
            </w:r>
          </w:p>
        </w:tc>
      </w:tr>
    </w:tbl>
    <w:bookmarkStart w:name="z552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сельского округа на 2021 год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384"/>
        <w:gridCol w:w="1384"/>
        <w:gridCol w:w="3309"/>
        <w:gridCol w:w="4839"/>
      </w:tblGrid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18"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83 929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19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  <w:bookmarkEnd w:id="520"/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21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2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23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545"/>
        <w:gridCol w:w="392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24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- 11 660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2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Жамбылского районного маслихата от 16 июня 2021 года № 8-42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Жамбылского районного маслихата от 11 января 2021 года № 82-366</w:t>
            </w:r>
          </w:p>
        </w:tc>
      </w:tr>
    </w:tbl>
    <w:bookmarkStart w:name="z563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Матибулакского сельского округа на 2021 год</w:t>
      </w:r>
    </w:p>
    <w:bookmarkEnd w:id="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2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28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29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30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31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32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3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Жамбылского районного маслихата от 16 июня 2021 года № 8-42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Жамбылского районного маслихата от 11 января 2021 года № 82-366</w:t>
            </w:r>
          </w:p>
        </w:tc>
      </w:tr>
    </w:tbl>
    <w:bookmarkStart w:name="z573" w:id="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Мынбаевского сельского округа на 2021 год</w:t>
      </w:r>
    </w:p>
    <w:bookmarkEnd w:id="534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3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36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  <w:bookmarkEnd w:id="537"/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38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39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0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1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- 4 259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2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Жамбылского районного маслихата от 16 июня 2021 года № 8-42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Жамбылского районного маслихата от 11 января 2021 года № 82-366</w:t>
            </w:r>
          </w:p>
        </w:tc>
      </w:tr>
    </w:tbl>
    <w:bookmarkStart w:name="z584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Самсинского сельского округа на 2021 год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4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5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6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7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8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3968"/>
        <w:gridCol w:w="2922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49"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0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Жамбылского районного маслихата от 16 июня 2021 года № 8-42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Жамбылского районного маслихата от 11 января 2021 года № 82-366</w:t>
            </w:r>
          </w:p>
        </w:tc>
      </w:tr>
    </w:tbl>
    <w:bookmarkStart w:name="z594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Сарытаукумского сельского округа на 2021 год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2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3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4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5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6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3968"/>
        <w:gridCol w:w="2922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7"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- 735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58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Жамбылского районного маслихата от 16 июня 2021 года № 8-42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Жамбылского районного маслихата от 11 января 2021 года № 82-366</w:t>
            </w:r>
          </w:p>
        </w:tc>
      </w:tr>
    </w:tbl>
    <w:bookmarkStart w:name="z604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2021 год</w:t>
      </w:r>
    </w:p>
    <w:bookmarkEnd w:id="5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60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61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 управления</w:t>
            </w:r>
          </w:p>
          <w:bookmarkEnd w:id="562"/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63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64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65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3968"/>
        <w:gridCol w:w="2922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66"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6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Жамбылского районного маслихата от 16 июня 2021 года № 8-42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Жамбылского районного маслихата от 11 января 2021 года № 82-366</w:t>
            </w:r>
          </w:p>
        </w:tc>
      </w:tr>
    </w:tbl>
    <w:bookmarkStart w:name="z615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Таранского сельского округа на 2021 год</w:t>
      </w:r>
    </w:p>
    <w:bookmarkEnd w:id="5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6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70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71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7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73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645"/>
        <w:gridCol w:w="1060"/>
        <w:gridCol w:w="1645"/>
        <w:gridCol w:w="3968"/>
        <w:gridCol w:w="2922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74"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7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Жамбылского районного маслихата от 16 июня 2021 года № 8-42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Жамбылского районного маслихата от 11 января 2021 года № 82-366</w:t>
            </w:r>
          </w:p>
        </w:tc>
      </w:tr>
    </w:tbl>
    <w:bookmarkStart w:name="z625" w:id="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Темиржолского сельского округа на 2021 год</w:t>
      </w:r>
    </w:p>
    <w:bookmarkEnd w:id="5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7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78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79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80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81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82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- 3 953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8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Жамбылского районного маслихата от 16 июня 2021 года № 8-42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Жамбылского районного маслихата от 11 января 2021 года № 82-366</w:t>
            </w:r>
          </w:p>
        </w:tc>
      </w:tr>
    </w:tbl>
    <w:bookmarkStart w:name="z635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Узынагашского сельского округа на 2021 год</w:t>
      </w:r>
    </w:p>
    <w:bookmarkEnd w:id="5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1303"/>
        <w:gridCol w:w="1303"/>
        <w:gridCol w:w="3114"/>
        <w:gridCol w:w="5278"/>
      </w:tblGrid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85"/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218 728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218 728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189 372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183 771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86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обустроиства населенных пунктов в реализацию мер по содействию экономическому развитию регионов в рамках Государственой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87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88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89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545"/>
        <w:gridCol w:w="3923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90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- 41 108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9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Жамбылского районного маслихата от 16 июня 2021 года № 8-42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Жамбылского районного маслихата от 11 января 2021 года № 82-366</w:t>
            </w:r>
          </w:p>
        </w:tc>
      </w:tr>
    </w:tbl>
    <w:bookmarkStart w:name="z645" w:id="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Ульгилинского сельского округа на 2021 год</w:t>
      </w:r>
    </w:p>
    <w:bookmarkEnd w:id="5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9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94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95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96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97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98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- 1 428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59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Жамбылского районного маслихата от 16 июня 2021 года № 8-42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Жамбылского районного маслихата от 11 января 2021 года № 82-366</w:t>
            </w:r>
          </w:p>
        </w:tc>
      </w:tr>
    </w:tbl>
    <w:bookmarkStart w:name="z655" w:id="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Улькенского сельского округа на 2021 год</w:t>
      </w:r>
    </w:p>
    <w:bookmarkEnd w:id="6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0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02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03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04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05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06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- 2 220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0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Жамбылского районного маслихата от 16 июня 2021 года № 8-42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Жамбылского районного маслихата от 11 января 2021 года № 82-366</w:t>
            </w:r>
          </w:p>
        </w:tc>
      </w:tr>
    </w:tbl>
    <w:bookmarkStart w:name="z665" w:id="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Унгуртасского сельского округа на 2021 год</w:t>
      </w:r>
    </w:p>
    <w:bookmarkEnd w:id="6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0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842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0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1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2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3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4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- 5 036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Жамбылского районного маслихата от 16 июня 2021 года № 8-42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Жамбылского районного маслихата от 11 января 2021 года № 82-366</w:t>
            </w:r>
          </w:p>
        </w:tc>
      </w:tr>
    </w:tbl>
    <w:bookmarkStart w:name="z675" w:id="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Шиенского сельского округа на 2021 год</w:t>
      </w:r>
    </w:p>
    <w:bookmarkEnd w:id="6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875"/>
        <w:gridCol w:w="1846"/>
        <w:gridCol w:w="1846"/>
        <w:gridCol w:w="3797"/>
        <w:gridCol w:w="3061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8"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19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20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21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22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- 2 296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2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Жамбылского районного маслихата от 16 июня 2021 года № 8-42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Жамбылского районного маслихата от 11 января 2021 года № 82-366</w:t>
            </w:r>
          </w:p>
        </w:tc>
      </w:tr>
    </w:tbl>
    <w:bookmarkStart w:name="z685" w:id="6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Шолаккаргалинского сельского округа на 2021 год</w:t>
      </w:r>
    </w:p>
    <w:bookmarkEnd w:id="6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1384"/>
        <w:gridCol w:w="1384"/>
        <w:gridCol w:w="3309"/>
        <w:gridCol w:w="4839"/>
      </w:tblGrid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25"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28 722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циональная группа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26"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8"/>
        <w:gridCol w:w="1255"/>
        <w:gridCol w:w="1256"/>
        <w:gridCol w:w="2829"/>
        <w:gridCol w:w="4132"/>
      </w:tblGrid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27"/>
        </w:tc>
      </w:tr>
      <w:tr>
        <w:trPr>
          <w:trHeight w:val="30" w:hRule="atLeast"/>
        </w:trPr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538"/>
        <w:gridCol w:w="2273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28"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1053"/>
        <w:gridCol w:w="1053"/>
        <w:gridCol w:w="4353"/>
        <w:gridCol w:w="3468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29"/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702"/>
        <w:gridCol w:w="3551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30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3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