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6a0c" w14:textId="ecb6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28 декабря 2020 года № 81-364 "О бюджете Жамбылского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24 августа 2021 года № 9-49. Зарегистрировано в Министерстве юстиции Республики Казахстан 2 сентября 2021 года № 24198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2021-2023 годы" от 28 декабря 2020 года № 81-364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13 725 592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3 458 976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17 578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25 716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10 223 322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15 317 429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175 706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245 444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69 738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1 767 543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1 767 543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1 350 990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70 745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487 298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24 августа 2021 года № 9-49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28 декабря 2020 года № 81-364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13 725 592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3 458 976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10 223 322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10 145 474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15 317 429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1 389 731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1 399 731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объектов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клмплекс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6 971 795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6 971 795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6 971 795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изменениями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6 686 512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69"/>
        <w:gridCol w:w="5150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-1 767 543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1 767 543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