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19c7" w14:textId="6dc1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границы оценочных зон и поправочных коэффициентов к базовым ставкам платы за земельные участки в населенных пунктах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23 ноября 2021 года № 12-72. Зарегистрировано в Министерстве юстиции Республики Казахстан 24 ноября 2021 года № 25353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Казахстан,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населенных пунктов Жамбылского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границы оценочных зон и поправочные коэффициенты к базовым ставкам платы за земельные участки в населенных пунктах Жамбылского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Жамбылского районного маслихата "Об утверждении проекта (схема) зонирования земель,границ оценочных зон и поправочных коэффициентов к базовым ставкам платы за земельные участки села Узынагаш Жамбылского района" от 21 апреля 2021 года № 5-33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5946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23 ноября 2021 года № 12-72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Жамбылского района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941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1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2021 года № 12-72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поправочных коэффициентов к базовым ставкам платы за земельные участки в населенных пунктах Жамбылского района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99"/>
        <w:gridCol w:w="8689"/>
        <w:gridCol w:w="1652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Узынагаш, Узынагашский сельский округ, с западной стороны Каргалинского сельского округа до восточной стороны Карасусского сельского округа по улице Коккайнар, юга западная сторона села Жанакурылыс, по улице Азербаева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Жанакурылыс, Узынагашский сельский округ, с северной стороны вдоль трассы Республиканского значения Алматы- Бишкек , юго западная сторона по границе села Узынагаш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Ынтымак, Узынагашский сельский округ, северо западная сторона Каргалинского сельского округа до улицы Жамбыла, по южной стороны по улице Абая, северная сторона садоводческого общества Женис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Жамбыл, Жамбылский сельский округ, вдоль трассы "Алматы-Шамалган-Узынагаш- Аккайнар-Талап- граница Кыргызтана с подъездом к селу Узынагаш и музею Жамбыла", с западной стороны до улицы Батыс до улицы Сураншы батыра с восточную сторону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Енбекшиарал, Карасусский сельский округ, в западной стороне в границе с селом Сарыбай би, по северной стороне вдоль реки, по южной стороне до трассы "Алматы-Шамалган-Узынагаш- Аккайнар-Талап- граница Кыргызтана с подъездом к селу Узынагаш и музею Жамбыла"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Кайназар, Карасусский сельский округ в доль трассы "Алматы-Шамалган-Узынагаш- Аккайнар-Талап- граница Кыргызтана с подъездом к селу Узынагаш и музею Жамбыла", с западной сторны села Узынагаш, по улице Кайназар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Карасай, Карасусский сельский округ, вдоль трассы областного и районного значения, по западной стороне по улице Таймерден Изенбаева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Кызылсок, Карасусский сельский округ, от улицы до улицы Кенесары до улицы Мустафа Озтурук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Сарыбай би, Карасусский сельский округ, по юго восточной стороне на границе с селом Енбекшиарал, от улицы Шапагат по северной стороне улицы Танеке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Мынбаево, Мынбаевский сельский округ, по восточной стороне вдоль реки Узын-Каргалы, по юго западной стороне по улице Майтобе до улицы Достык, по северной стороне до улицы Коксу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Каргалы, Каргалинский сельский округ, с западной стороны на границе с Узынагашским сельским округом, южная сторона по улице Подгорная, восточная сторона по улице Досымбекова, северо-восточная сторона по улице Юбилейная.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Умбеталы, Шолаккаргалинский сельский округ, восточная сторона от улицы Баймурата до западной стороны улицы Косбасарова, в северо-восточную сторону вдоль улицы Батыс.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Касымбек, Шолаккаргалинский сельский округ, от западной стороны улицы Жибек Жолы до восточной стороны улицы Жамбыла, северная сторона до улицы Женис.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Шолаккаргалы, Шолаккаргалинский сельский округ, северная сторона села Умбеталы, от улицы Достык до улицы Ботасаз.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Аккайнар, Аккайнарский сельский округ, с западной стороны от улицы Сураншы батыр до восточной стороны улицы Сыпатай батыра, северной стороны села по улице Умбетулы.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Аксенгир, Аксенгиркий сельский округ, западная сторона трассы " Алматы- Бишкек- станция Узынагаш-Курты", западная сторона улицы Амангельды, северная сторона улицы Сулутор, южная сторона улицы Шугыла.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Жайсан, Аксенгирский сельский округ, вдоль западной стороны реки Аксенгир, западная сторона от улицы Тауелсиздик, северная сторона улицы Аккесик.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Сункар, Дегересский сельский округ, северной стороны от улицы Карасай батыра до южной стороны улицы Таусамалы.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Бирлик, Жамбылский сельский округ, от западной стороны реки Каракастек до западной стороны села до улицы Бейбитшилик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Саурык батыра, Жамбылский сельский округ, от южной стороны по улице Жамбыла до северной стороны села, восточная сторона реки Каракастек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Кызыласкер, Жамбылский сельский округ, северная сторона от улицы Тауелсиздик до южной стороны улицы Достык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Каракастек, Каракастекский сельский округ, юго западная сторона села Бурган до улицы Суык тобе, от южной стороны улицы Ануарбек до северной стороны улицы Достык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Бурган, Каракастекский сельский округ, восточная сторона села Каракастек, от южной стороны улица Сариева до северной стороны улицы Малай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Ушбулак, Каракастекский сельский округ, северная и южная сторона улицы Нурдаулетова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Матибулак, Матибулакский сельский округ, северная сторона от улицы Ауэзова до южной стороны улицы Азербаева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Самсы, Самсинский сельский округ, вдоль трассы Республиканского значения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 Бишкек", северо-западная сторона села от улицы Сатибекова до восточной стороны село улицы Торекельды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Таргап, Самсинский сельский округ, вдоль трассы Республиканского значения "Алматы- Бишкек", от южной стороны села улица Тауелсиздик до северной стороны улицы Шари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Сураншы батыра, Талапский сельский округ, северная сторона села Кастек, восточная сторона села от улицы Жансугурова до западной стороны улицы Архабаева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Кастек, Талапский сельский округ, южная сторона села Сураншы батыра, западная сторона от улицы Суыктобе до восточной стороны улицы Озен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Балгабек Кыдырбекулы, Таранский сельский округ, восточная сторона реки Аксенгир до трассы " Алматы- Бишкек- станция Узынагаш-Курты", южная сторона от улицы Батыс до северной стороны улицы Байсеита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Казыбек бек, Темиржолский сельский округ, с северной стороны села вдоль железнодорожного полотна Қазақстан Темір Жолы до северной стороны улицы Молдагуловой, от западная сторона трассы "Алматы- Бишкек- станция Узынагаш-Курты" до восточной стороны улицы Муканова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Унгуртас, Унгуртасский сельский округ, от западной стороны трассы "Аккайнар-Унгуртас" до восточной стороны улицы Наурыз, северная сторона села Сарыбастау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Сарыбастау, Унгуртасский сельский округ, южная сторона села Унгуртас до южной стороны улицы Дала, южная сторона улицы Онтустик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Шиен, Шиенский сельский округ, Южная сторона улицы Тайторы до северной стороны улицы Булак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Кокдала, Аксенгирский сельский округ, западная сторона реки Аксенгир, северная сторона улицы Казахстан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Актерек, Актерексский сельский округ, от восточной стороны улицы Жунусова до западной стороны улицы Таутеке батыра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Бериктас, Бериктасский сельский округ, западная сторона улицы Достык до Восточной стороны улицы Кармысова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Дегерес, Дегересский сельский округ, западная сторона трассы "Сункар-Шилибастау-Топар-Куйган" до западной стороны улицы Кабанбай батыра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Бесмойнак, Дегересский сельский округ, восточная сторона улицы Таскайнар до западной стороны улицы Дайырова, южная сторона улицы Таусамалы до северной стороны Айткулова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Булак, Дегересский сельский округ, восточная стороная улицы Кабанбай батыра до западной стороны улицы Райымбек батыра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Караарша, Дегересский сельский округ, восточная сторона улицы Шыгыс до западной стороны улицы Караарша, северная сторона трассы "Узынагаш-Бесмойнак -Аккайнар-Шиен-Бесмойнак"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Танбалытас, Матибулакский сельский округ, южная сторона трассы "Актерек-Шилибастау-Матыбулак-Отар" до северной стороны улицы Молдагуловой, восточная сторона улицы Маметовой до западной стороны улицы Амангельды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Жайлау, Матибулакский сельский округ, северная и южная сторона вдоль железнодорожного полотна Қазақстан Темір Жолы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,Матибулаксский сельский округ, северная и южная сторона вдоль железнодорожного полотна Қазақстан Темір Жолы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Шилибастау, Матибулакский сельский округ, северная и южная сторона вдоль железнодорожного полотна Қазақстан Темір Жолы , южная сторона улицы Жамбыла до южной стороны улицы Абая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Ульгули, Ульгулинсский сельский округ, западная сторона улицы Абая до восточной стороны улицы Карасай батыра, южная сторона улицы Момышулы до северной стороны улицы Жазыкбаева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Коккайнар, Унгуртасский сельский округ, западная сторона реки Сорбулак до западной стороны улицы Батыс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Когамшыл, Шиенский сельский округ, южная и западная сторона улицы Бейбитшилик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Айдарлы, Айдарлинский сельский округ, от западная сторона улицы Калбулак до восточной стороны улицы Ордабаев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Жиренайгыр ,Аксенгерский сельский округ, северная и южная сторона вдоль железнодорожного полотна Қазақстан Темір Жолы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Архарлы, Актерекский сельский округ, от северной стороны улицы Али батыра до южной стороны улицы Жандос батыра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Бозой, Бозойский сельский округ, от южной стороны улицы Узак батыра до северной стороны улицы Муратбаева, от восточной стороны улицы Жетысу до западной стороны улицы Жаменке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Еспе, Матибулакский сельский округ, восточная и западная сторона улицы Улкен сай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Карабастау, Матибулакский сельский округ, восточная и западная сторона улицы Жибек жолы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Кызылтан, Матибулакский сельский округ, северная и южная сторона вдоль железнодорожного полотна Қазақстан Темір Жолы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Копа, Самсинский сельский округ, северная и южная сторона вдоль железнодорожного полотна Қазақстан Темір Жолы , от южной стороны улицы Темыржолшы до северной стороны улицы Байсекова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Ашысу, Сарытаукумский сельский округ, от юга-восточной стороны улицы Момышулы до северо-западной стороны улицы Наурыз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Каншенгел, Сарытаукумский сельский округ, восточная сторона трассы "Сункар-Каншенгель-Топар-Куйган", восточная и западная сторона улицы Жиек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Саз, Матибулакский сельский округ, северная и южная сторона вдоль железнодорожного полотна Қазақстан Темір Жолы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Улькен, Улькенский сельский округ, западная сторона озеро Балхаш, восточная сторона Балхашской эепловой электрической станций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Акдала, Унгуртасский сельский округ, восточная и западная сторона улицы Орталык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