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a434" w14:textId="7e0a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Жамбылском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28 декабря 2021 года № 14-81. Зарегистрировано в Министерстве юстиции Республики Казахстан 13 января 2022 года № 26466. Утратило силу решением Жамбылского районного маслихата Алматинской области от 15 февраля 2024 года № 15-75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15.02.2024 </w:t>
      </w:r>
      <w:r>
        <w:rPr>
          <w:rFonts w:ascii="Times New Roman"/>
          <w:b w:val="false"/>
          <w:i w:val="false"/>
          <w:color w:val="ff0000"/>
          <w:sz w:val="28"/>
        </w:rPr>
        <w:t>№ 15-75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жилищных отношениях", постановлением 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Жамбылском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"___"______ 2021 года № ________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Жамбылском районе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Жамбылском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занятости, социальных программ Жамбылского района" (далее – уполномоченный орган).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