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bc04" w14:textId="dceb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 являющимся гражданскими служащими и работающим в сельских населенных пунктах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30 апреля 2021 года № 6-31. Зарегистрировано Департаментом юстиции Алматинской области 14 мая 2021 года № 5955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Енбекшиказахского районного маслихата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 Енбекшиказахского района" от 28 сентября 2020 года № 68-201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5693</w:t>
      </w:r>
      <w:r>
        <w:rPr>
          <w:rFonts w:ascii="Times New Roman"/>
          <w:b w:val="false"/>
          <w:i w:val="false"/>
          <w:color w:val="000000"/>
          <w:sz w:val="28"/>
        </w:rPr>
        <w:t>, опубликован 07 октября 2020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экономики, бюджета и финансов".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